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83b8" w14:textId="3de8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Ақсуат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15 сентября 2022 года № 7/2-VII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886 "О некоторых вопросах административно-территориального устройства Республики Казахстан",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2 558 136,8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444 456,9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2 113 179,9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2 558 136,8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40 343,0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25.11.2022 </w:t>
      </w:r>
      <w:r>
        <w:rPr>
          <w:rFonts w:ascii="Times New Roman"/>
          <w:b w:val="false"/>
          <w:i w:val="false"/>
          <w:color w:val="00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2022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2022-2024 годы" от 06 сентября 2022 года № 6/33-VII (зарегистрировано в Реестре государственной регистрации нормативных правовых актов под № 29454).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2022 год в сумме 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социального обеспечения, культуры, работающим в сельской местности,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объемы субвенций, передаваемых из районного бюджета в бюджеты сельских округов, в сумме 280 954,0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Аксуатскому сельскому округу 52 448,0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Кокжыринскому сельскому округу 33 453,0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Кумкольскому сельскому округу 30 169,0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Кызыл-кесикскому сельскому округу 34 475,0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Ойшиликскому сельскому округу 27 653,0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Екпинскому сельскому округу 25 926,0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Киндиктинскому сельскому округу 24 488,0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Сатпаевскому сельскому округу 23 567,0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Ыргызбайскому сельскому округу 28 775,0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 в соответствии с решением маслихата района Ақсуат области Абай от 28.10.2022 </w:t>
      </w:r>
      <w:r>
        <w:rPr>
          <w:rFonts w:ascii="Times New Roman"/>
          <w:b w:val="false"/>
          <w:i w:val="false"/>
          <w:color w:val="00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2022 год установлен объем субвенции, передаваемый из областного бюджета в сумме 537 579,5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 в соответствии с решением маслихата района Ақсуат области Абай от 28.10.2022 </w:t>
      </w:r>
      <w:r>
        <w:rPr>
          <w:rFonts w:ascii="Times New Roman"/>
          <w:b w:val="false"/>
          <w:i w:val="false"/>
          <w:color w:val="00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целевые трансферты из областного бюджета, согласно приложению 4.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 в соответствии с решением маслихата района Ақсуат области Абай от 28.10.2022 </w:t>
      </w:r>
      <w:r>
        <w:rPr>
          <w:rFonts w:ascii="Times New Roman"/>
          <w:b w:val="false"/>
          <w:i w:val="false"/>
          <w:color w:val="00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2022 год предусмотрены целевые текущие трансферты из республиканского бюджета, согласно приложению 5.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в соответствии с решением маслихата района Ақсуат области Абай от 28.10.2022 </w:t>
      </w:r>
      <w:r>
        <w:rPr>
          <w:rFonts w:ascii="Times New Roman"/>
          <w:b w:val="false"/>
          <w:i w:val="false"/>
          <w:color w:val="00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развития, выделенных из бюджета на развитие и направленных на реализацию бюджетных инвестиционных проектов (программ) районного бюджета на 2022 год, согласно приложению 6.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 в соответствии с решением маслихата района Ақсуат области Абай от 28.10.2022 </w:t>
      </w:r>
      <w:r>
        <w:rPr>
          <w:rFonts w:ascii="Times New Roman"/>
          <w:b w:val="false"/>
          <w:i w:val="false"/>
          <w:color w:val="00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2022 год предусмотрен кредит из республиканского бюджета в сумме – 91 890,0 тысяч тенге для реализации мер социальной поддержки специалистов.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 в соответствии с решением маслихата района Ақсуат области Абай от 28.10.2022 </w:t>
      </w:r>
      <w:r>
        <w:rPr>
          <w:rFonts w:ascii="Times New Roman"/>
          <w:b w:val="false"/>
          <w:i w:val="false"/>
          <w:color w:val="000000"/>
          <w:sz w:val="28"/>
        </w:rPr>
        <w:t>№ 9/2-VII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 от 15 сентября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2022год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25.11.2022 </w:t>
      </w:r>
      <w:r>
        <w:rPr>
          <w:rFonts w:ascii="Times New Roman"/>
          <w:b w:val="false"/>
          <w:i w:val="false"/>
          <w:color w:val="ff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Ақсуат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Ақсуат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Приложения 4, 6 предусмотрены изменения решением маслихата района Аксуат области Абай от 25.11.2022 </w:t>
      </w:r>
      <w:r>
        <w:rPr>
          <w:rFonts w:ascii="Times New Roman"/>
          <w:b w:val="false"/>
          <w:i w:val="false"/>
          <w:color w:val="ff0000"/>
          <w:sz w:val="28"/>
        </w:rPr>
        <w:t>№ 11/2-VII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(тексты приложения к решению не 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