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aa9c" w14:textId="851a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Курчатовского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21 сентября 2022 года № 24/138-VII. Утратило силу решением Курчатовского городского маслихата области Абай от 17.04.2023 № 2/20-VIII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17.04.2023 </w:t>
      </w:r>
      <w:r>
        <w:rPr>
          <w:rFonts w:ascii="Times New Roman"/>
          <w:b w:val="false"/>
          <w:i w:val="false"/>
          <w:color w:val="ff0000"/>
          <w:sz w:val="28"/>
        </w:rPr>
        <w:t>№ 2/20-VIII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Курчатовского городского маслихата".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20/138-VII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Курчатовского городского маслихата"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 оценки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от 16 января 2018 года № 13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аппарата Курчатовского городского маслихата (далее – служащие).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 либо исходя из специфики деятельности служащего показатели (за исключением процессной работы), достижение которых свидетельствует об эффективности их деятельности;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(далее – уполномоченное лицо), создается Комиссия по оценке (далее – Комиссия), рабочим органом которой является служба управления персоналом (организационный отдел маслихата).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планов Курчатовского городского маслихата.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 (организационного отдела). Секретарь Комиссии не принимает участие в голосовании.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</w:p>
        </w:tc>
      </w:tr>
    </w:tbl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измерения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 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 (фамилия, инициалы)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 маслихата"</w:t>
            </w:r>
          </w:p>
        </w:tc>
      </w:tr>
    </w:tbl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(оцениваемый период)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 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 (фамилия, инициалы)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4"/>
    <w:bookmarkStart w:name="z11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 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 (фамилия, инициалы)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 Планирует и организует работу вверенного коллектива, содействует в достижении ими запланированных результатов; 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осуществляет сбор, анализ и внесение руководству информации, необходимой для планирования и обеспечения деятельности подразделения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планирует и не организует работу вверенного коллектива, не содействует в достижении ими запланированных результатов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контролирует деятельность работников в выполнении поставленных задач 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 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Готовит некачественные документы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Работает не оперативно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Создает отношения взаимного недоверия среди работников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передает опыт и знания коллегам для совместного выполнения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умеет распределять поручения при организации деятельности подразделения Редко занимается поиском необходимой для принятия решений информации Отказывается от обсуждения с коллективом подходов и не учитывает мнения других при принятии решений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условия для определения уровня удовлетворенности с целью обеспечения обратной связи 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проявляет интереса к проблемам и вопросам потребителя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 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 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 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 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bookmarkStart w:name="z13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(оцениваемый период год)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 Секретарь Комиссии: ________________________ Дата: ___________ (фамилия, инициалы, подпись) Председатель Комиссии: _____________________ Дата: ___________ (фамилия, инициалы, подпись) Член Комиссии: ____________________________ Дата: ___________ (фамилия, инициалы, подпись)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