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4bcc" w14:textId="98e4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29 ноября 2022 года № 1676. Утратило силу постановлением акимата города Семей области Абай от 27 декабря 2023 года № 1090.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Семей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за № 105173), в целях оказания содействия занятости лицам с инвалидностью,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организациям и индивидуальным предпринимателям в размере от численности рабочих мест, без учета рабочих мест на тяжелых работах, работах с вредными и опасными условиями труда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акимата возложить на заместителя акима города Шакаримова Д. 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устанавливаемой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27"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"Жан-Ер"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"Крафт"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"Әділ-Ем"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49"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Приречное"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"Еркемай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"Эйкос"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"Алфом"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"Семей Водоканал" государственного учреждения "Отдел жилищно-коммунального хозяйства города Семей области Абай" основанное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"AMB-Group"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"Айгөлек"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товарищества с ограниченной ответственностью "Аlina Group"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"Таксомоторный парк"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"PROFI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"Технология Комфорта"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"КАЗЭЛЕКТРОМАШ"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перинатальный центр"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Ахметов Зейнетулла Заманбекович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"Экономический лицей"  отдела   образования 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"KondiZ"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Семипалатинский филиал товарищества с ограниченной ответственностью "АЗИЯЭНЕРГОПРОЕКТМОНТАЖ"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"Бала әлемі"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40"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33 имени Кайрата Рыскулбекова"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"Alikhan Bokeikhan University"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Швидченко Михаил Анатольевич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"Высший колледж геодезии и картографии"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"Ибраев+К"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"ADAL Trade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CARE"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аэропорт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7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"Театр имени Абая" управления культуры, развития языков и архивного дела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 Бройлер"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"Азия Декор"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18"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  государственное предприятие на праве хозяйственного ведения "Больница скорой медицинской помощи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"Теплокоммунэнерго" государственного учреждения "Отдел жилищно-коммунального хозяйства города Семей области Абай" на праве хозяйственного 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10"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"Cемейский Механический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"АЭС Шульбинская ГЭС"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"Семейский судостроительно- судоремонтный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"АҚШЫҢ"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  "Средняя общеобразовательная школа-лицей № 38"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 имени Н. Г. Чернышевского"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детско-юношеская спортивная школа олимпийского резерва № 1 по городу Семей имени Жаксылыка Ушкемпирова" управления физической культуры и спорта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"Семспецснаб"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"Назарбаев Интеллектуальная школа физико-математического направления города Семей" автономной организации образования "Назарбаев Интеллектуальные школы"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имени М. О. Ауэзова"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Құрылыс Материалдары"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"Чекоманская средняя общеобразовательная школа"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по оказанию специальных социальных услуг города Семей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"Гелиос" в городе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Меджидов Хафиз Фаиз Оглы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"Семипалатинская монтажная фирма - Имсталькон"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А. Ибраева"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37 имени Ыбырая Алтынсарина"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17"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"Банк Центр Кредит" в городе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43"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12"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"Темир-Транс"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"SOLO-интерьер"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специализированный лицей "Білім-Инновация" для одаренных детей города Семей"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"DG Translogistics"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31"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4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44"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 Тазалык"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9"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"Казполиграф"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 "Нұрсәуле"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учреждение "Центральная смотровая поликлиника"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больница № 1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2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"Медицинский колледж "Семей"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"ВАХТЕТ"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28"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Серимов Канат Сабрбекович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32"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19"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"Балбөбек"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"Городской Дворец культуры города Семей" государственного учреждения "Отдел культуры и развития языков города Семей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"Yu kids island" Детский сад "Zhuldiz-ardak"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1"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Центр оказания специальных социальных услуг № 1" управления координации занятости и социальных программ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26"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города Семей" управления физической культуры и спорта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Ескендиров Ринат Ертаргинович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16 имени Толеубая Аманова"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школа-лицей № 7"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35"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"Транстелеком" в городе Семей – "Семейтранстелеком"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41"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47 имени Ахмета Байтурсынулы"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историко-краеведческий музей города Семей" управления культуры, развития языков и архивного дела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1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Жусипбека Аймауытова"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29 "Пальмира"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Центр оказания специальных социальных услуг № 2" управления координации занятости и социальных программ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творчества детей и молодежи"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школа-комплекс художественно-эстетического образования и воспитания № 8"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№ 6 города Семей"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20 развивающего обучения"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48"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литейно-механический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города Семей"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36"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23"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25"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34 имени Бауыржана Момышулы"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"Приреченская средняя общеобразовательная школа"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30"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"Университет имени Шакарима города Семей"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 Сем 2012"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Бегалина"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4"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21"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дом № 8"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гимназия имени Шакарима с обучением на трех языках"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"Сад-ясли "Алтын бесік"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"Ертөстік"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Тимирбаев Ойрат Курмашевич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школа-гимназия лингвистики и компьютерных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"Семей-НОМАД"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и активного долголетия № 3 города Семей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Семей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"Государственная филармония имени Амре Кашаубаева" управления культуры, развития языков и архивного дела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15"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специализированный дом ребенка"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универсальная библиотека имени Абая" управления культуры, развития языков и архивного дела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"Айдана"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42 с пришкольным интернатом"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центр крови"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"Поликлиника № 9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"Консультативно-диагностическая поликлиника № 3 города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"Семей Сталь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"ЖБИ Семей -Құрылыс"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 акимата города Семей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города Семей" государственного учреждения "Отдел культуры и развития языков города Семей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"Озерская средняя общеобразовательная школа"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  государственное учреждение "Средняя общеобразовательная школа – лицей № 22"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 имени Каныша Сатпаева"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"Областная станция скорой медицинской помощи"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школа-комплекс № 3"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"Балдәурен"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"Тумар– Кондитер"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"Семейская железнодорожная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"Зеленстрой Семей"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мужская школа-лицей-интернат "Жас Улан" имени Ш. Уалиханова для одаренных детей"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6"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Семейское медико-социальное учреждение "Санаторий "KARAGAILY"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3"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 для детей сирот и детей, оставшихся без попечения родителей"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5"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занятости, социальных программ и регистрации актов гражданского состояния города Семей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"Семей" акционерного общества "First Heartland Jýsan Bank"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"Innovative college"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документации новейшей истории" управления культуры, развития языков и архивного дела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"Гуманитарно-экономический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"Турксибская средняя общеобразовательная школа"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первичной медико-санитарной помощи № 12 города Семей" управления здравоохранения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"Шығысгеодезия" республиканского  государственного предприятия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39 имени Алихана Бокейхана" отдела образования города Семей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 управления образования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