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fc93" w14:textId="38cf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18 ноября 2022 года № 10/56-VII. Отменено решением маслихата области Абай от 30 сентября 2025 года № 30/205-VIII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30 /205-VIII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пунктами 1 и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области 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10/56-VІI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области Абай"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области Абай от 20.04.2023 </w:t>
      </w:r>
      <w:r>
        <w:rPr>
          <w:rFonts w:ascii="Times New Roman"/>
          <w:b w:val="false"/>
          <w:i w:val="false"/>
          <w:color w:val="ff0000"/>
          <w:sz w:val="28"/>
        </w:rPr>
        <w:t>№ 2/22-VIIІ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области Абай"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маслихата области Абай".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государственного учреждения "Аппарат маслихата области Абай" утверждается первым руководителем государственного органа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с учетом специфики деятельности государственного органа.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(руководители структурных подразделений);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 Оценка осуществляется на основании результатов достижения КЦИ, методами ранжирования и 360 в зависимости от категории должности оцениваемого лица.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области Абай от 04.11.2024 </w:t>
      </w:r>
      <w:r>
        <w:rPr>
          <w:rFonts w:ascii="Times New Roman"/>
          <w:b w:val="false"/>
          <w:i w:val="false"/>
          <w:color w:val="000000"/>
          <w:sz w:val="28"/>
        </w:rPr>
        <w:t>№ 20/144-VIII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области Абай от 04.11.2024 </w:t>
      </w:r>
      <w:r>
        <w:rPr>
          <w:rFonts w:ascii="Times New Roman"/>
          <w:b w:val="false"/>
          <w:i w:val="false"/>
          <w:color w:val="000000"/>
          <w:sz w:val="28"/>
        </w:rPr>
        <w:t>№ 20/144-VIII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области Абай от 04.11.2024 </w:t>
      </w:r>
      <w:r>
        <w:rPr>
          <w:rFonts w:ascii="Times New Roman"/>
          <w:b w:val="false"/>
          <w:i w:val="false"/>
          <w:color w:val="000000"/>
          <w:sz w:val="28"/>
        </w:rPr>
        <w:t>№ 20/144-VIII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области Абай от 04.11.2024 </w:t>
      </w:r>
      <w:r>
        <w:rPr>
          <w:rFonts w:ascii="Times New Roman"/>
          <w:b w:val="false"/>
          <w:i w:val="false"/>
          <w:color w:val="000000"/>
          <w:sz w:val="28"/>
        </w:rPr>
        <w:t>№ 20/144-VIII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both"/>
      </w:pPr>
      <w:bookmarkStart w:name="z144" w:id="137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 (государственного органа)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51"/>
    <w:p>
      <w:pPr>
        <w:spacing w:after="0"/>
        <w:ind w:left="0"/>
        <w:jc w:val="both"/>
      </w:pPr>
      <w:bookmarkStart w:name="z159" w:id="152"/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Продолжение таблицы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6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bookmarkStart w:name="z17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1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подпись</w:t>
            </w:r>
          </w:p>
        </w:tc>
      </w:tr>
    </w:tbl>
    <w:p>
      <w:pPr>
        <w:spacing w:after="0"/>
        <w:ind w:left="0"/>
        <w:jc w:val="both"/>
      </w:pPr>
      <w:bookmarkStart w:name="z177" w:id="170"/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72"/>
    <w:p>
      <w:pPr>
        <w:spacing w:after="0"/>
        <w:ind w:left="0"/>
        <w:jc w:val="both"/>
      </w:pPr>
      <w:bookmarkStart w:name="z180" w:id="173"/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оценки:_______________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оценке___________________</w:t>
      </w:r>
    </w:p>
    <w:bookmarkEnd w:id="187"/>
    <w:p>
      <w:pPr>
        <w:spacing w:after="0"/>
        <w:ind w:left="0"/>
        <w:jc w:val="both"/>
      </w:pPr>
      <w:bookmarkStart w:name="z195" w:id="188"/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руководителей структурных подразделений методом 360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5"/>
    <w:p>
      <w:pPr>
        <w:spacing w:after="0"/>
        <w:ind w:left="0"/>
        <w:jc w:val="both"/>
      </w:pPr>
      <w:bookmarkStart w:name="z213" w:id="206"/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"Б" методом 360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24"/>
    <w:p>
      <w:pPr>
        <w:spacing w:after="0"/>
        <w:ind w:left="0"/>
        <w:jc w:val="both"/>
      </w:pPr>
      <w:bookmarkStart w:name="z232" w:id="225"/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руководителей структурных подразделений)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 Результаты оценки: _______________________________</w:t>
      </w:r>
    </w:p>
    <w:bookmarkEnd w:id="229"/>
    <w:p>
      <w:pPr>
        <w:spacing w:after="0"/>
        <w:ind w:left="0"/>
        <w:jc w:val="both"/>
      </w:pPr>
      <w:bookmarkStart w:name="z237" w:id="230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Методике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служащих корпуса "Б")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3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