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bf40" w14:textId="659b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декабря 2022 года № 432-НҚ.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финансовому мониторингу, утвержденного Указом Президента Республики Казахстан от 20 февраля 2021 года № 515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городу Нур-Султан Агентства Республики Казахстан по финансовому мониторингу,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экономических расследований по городу Астана Агентства Республики Казахстан по финансовому мониторингу";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экономических расследований по городу Астана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010000, Республика Казахстан, город Астана, улица Желтоксан, 43.";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"Департамент экономических расследований по городу Астана Агентства Республики Казахстан по финансовому мониторингу".".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экономических расследований по городу Астана Агентства: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своем интернет-ресурсе;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