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55f1" w14:textId="3735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финансовому мониторингу от 25 февраля 2021 года № 2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10 августа 2022 года № 262-НҚ.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Республике Казахстан по финансовому мониторингу, утвержденному Указом Президента Республики Казахстан от 20 февраля 2021 года № 515 "О некоторых вопросах Агентства Республике Казахстан по финансовому мониторингу"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дополнить прилагаемыми: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экономических расследований по области Абай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экономических расследований по области Жетісу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экономических расследований по области Ұлытау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экономических расследований по областям Абай, Жетісу и Ұлытау Агентства: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своих интернет-ресурсах;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262-НҚ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экономических расследований по области Абай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финансовому мониторингу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области Абай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070000, Республика Казахстан, область Абай, город Семей, улица Карменова, 4А.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области Абай Агентства Республики Казахстан по финансовому мониторингу".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законодательством Республики Казахстан об административных правонарушениях;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262-НҚ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экономических расследований по области Жетісу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финансовому мониторингу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области Жетісу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область Жетісу, город Талдыкорган, улица Каблиса жырау, 69А.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области Жетісу Агентства Республики Казахстан по финансовому мониторингу".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выполнение иных задач, предусмотренных законодательством Республики Казахстан.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проводить криминалистические исследования в порядке, установленном законодательством Республики Казахстан;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осуществлять подготовку, переподготовку и повышение квалификации сотрудников и работников Департамента;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осуществлять иные обязанности, предусмотренные законодательством Республики Казахстан.</w:t>
      </w:r>
    </w:p>
    <w:bookmarkEnd w:id="202"/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несет ответственность за достоверность информации, предоставляемой в Агентство;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22"/>
    <w:bookmarkStart w:name="z23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7"/>
    <w:bookmarkStart w:name="z2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262-НҚ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24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экономических расследований по области Ұлытау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финансовому мониторингу</w:t>
      </w:r>
    </w:p>
    <w:bookmarkEnd w:id="230"/>
    <w:bookmarkStart w:name="z24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области Ұлытау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100600, Республика Казахстан, область Ұлытау, город Жезказган, улица Абая, здание 144.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области Ұлытау Агентства Республики Казахстан по финансовому мониторингу".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4"/>
    <w:bookmarkStart w:name="z25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осуществлять подготовку, переподготовку и повышение квалификации сотрудников и работников Департамента;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312"/>
    <w:bookmarkStart w:name="z32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332"/>
    <w:bookmarkStart w:name="z34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7"/>
    <w:bookmarkStart w:name="z35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3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