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ce50" w14:textId="54ec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финансовому мониторингу от 8 июля 2021 года № 130-НҚ "Об утверждении натуральных норм обеспечения форменной одеждой сотрудников Агентства Республики Казахстан по финансовому мониторингу"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21 апреля 2022 года № 143-НҚ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8 июля 2021 года № 130-НҚ "Об утверждении натуральных норм обеспечения форменной одеждой сотрудников Агентства Республики Казахстан по финансовому мониторингу".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Агентства Республики Казахстан по финансовому мониторингу в установленном законодательстве порядке обеспечить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