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4bc7" w14:textId="30f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26 декабря 2022 года № 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243-1)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"243-1) Положение об Управлении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 согласно приложению 243-1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243-1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городу Шымкенту Комитета государственных доходов Министерства финансов Республики Казахстан (далее – Департамент) в установленном законодательством порядке: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территориальных органов.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(Кыстаубаева М.С.) настоящий приказ довести до сведения Департамента.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городу Шымкенту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налогового администрирования;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регулирования производства и оборота этилового спирта, алкогольной продукции и табачных изделий;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оборота нефтепродуктов и биотоплива;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сферах, отнесенных к компетенции Управления действующим законодательством.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вступает в гражданско-правовые отношения от собственного имени.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Управления: почтовый индекс 160012, Республика Казахстан, город Шымкент, Абайский район, улица Б. Момышулы, 27.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налоговой политики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экономической безопасности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налогоплательщика (налогового агента):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налоговой проверки в порядке, определенном Кодексом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Кодексом Республики Казахстан об административных правонарушениях;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и реализации программ борьбы с преступностью в Республике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подготовку, переподготовку и повышение квалификации работников Управления;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течение срока исковой давности сохранность сведений, подтверждающих факт уплаты налогов и платежей в бюджет;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на интернет-ресурсе уполномоченного органа в порядке и случаях,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платежах в бюджет" (Налоговый кодекс), сведения о налогоплательщиках (налоговых агентах):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 в соответствии с налоговым законодательством Республики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 на основании вступившего в законную силу судебного акта;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налоговому заявлению налогоплательщика (налогового агента) представлять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справку о суммах, полученных нерезидентом доходов из источников в Республике Казахстан и удержанных (уплаченных) налогов;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налоговую тайну и иную охраняемую законодательством Республики Казахстан тайну;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налогоплательщика (налогового агента);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интересы государства;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со стандартами и регламентами оказания государственных услуг;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налогового контроля;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внеплановых проверок в порядке, предусмотренном законодательством Республики Казахстан;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государственной базы данных налогоплательщиков;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предъявление в суды исков о признании сделок недействительными, ликвидации юридического лица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 Гражданского кодекса 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модернизации и ре-инжиниринге бизнес-процессов налогового и таможенного администрирования;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налогового администрирования;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взимания и своевременности перечисления в бюджет налогов;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компетенции маркировки и прослеживаемости товаров;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в пределах своей компетенции информации и разъяснений по вопросам трансфертного ценообразования;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качества, доступность оказания государственных услуг;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информированности услугополучателей в доступной форме о порядке оказания государственных услуг;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услугополучателей по вопросам оказания государственных услуг;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мер, направленных на восстановление нарушенных прав, свобод и законных интересов услугополучателей;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повышения квалификации работников в сфере оказания государственных услуг, общения с инвалидами;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информаций о порядке оказания государственных услуг в Единый контакт-центр;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соблюдением минимальных цен при реализации алкогольной продукции и табачных изделий;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камерального контроля за оборотом нефтепродуктов;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камерального контроля оборота биотоплива;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определяет полномочия своих заместителей в соответствии с действующим законодательством.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