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d108" w14:textId="4f2d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и исполняющего обязанности Председателя Комитета государственных доходов Министерства финансов Республики Казахстан от 21 октября 2016 года № 595 "Об утверждении положений государственных учреждений Комитета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30 ноября 2022 года № 694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внесении изменений в приказы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и исполняющего обязанности Председателя Комитета государственных доходов Министерства финансов Республики Казахстан от 21 октября 2016 года № 595 "Об утверждении положений государственных учреждений Комитета государственных доходов Министерства финансов Республики Казахстан"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Председателя Комитета государственных доходов Министерства финансов Республики Казахстан от 7 сентября 2016 года № 522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</w:t>
      </w:r>
      <w:r>
        <w:rPr>
          <w:rFonts w:ascii="Times New Roman"/>
          <w:b w:val="false"/>
          <w:i w:val="false"/>
          <w:color w:val="000000"/>
          <w:sz w:val="28"/>
        </w:rPr>
        <w:t>" следующие изменения: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"221) Положение о Департаменте государственных доходов по городу Астане Комитета государственных доходов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222) Положение об Управлении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223) Положение об Управлении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224) Положение об Управлении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225) Положение об Управлении государственных доходов "Астана – жаңа қала" Департамента государственных доходов по городу Астане Комитета государственных доходов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225-1) Положение об Управлении государственных доходов по району Байқоңыр Департамента государственных доходов по городу Астане Комитета государственных доходов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Бокейординскому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внесены изменения на государственном языке, текст на русском языке не изменяется;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городу Нур-Султану Комитета государственных доходов Министерства финансов Республики Казахстан, утвержденном указанным приказом: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государственных доходов по городу Астане Комитета государственных доходов Министерства финансов Республики Казахстан";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государственных доходов по городу Астане Комитета государственных доходов Министерства финансов Республики Казахстан (далее – Департамент)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государственного управления и контроля в сферах:";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почтовый индекс 010000, Республика Казахстан, город Астана, Сарыаркинский район, проспект Республики, 52.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государственных доходов по городу Астане Комитета государственных доходов Министерства финансов Республики Казахстан".";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Департамента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государственных доходов "Астана – жаңа қала" Департамента государственных доходов по городу Астане Комитета государственных доходов Министерства финансов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государственных доходов по району Байқоңыр Департамента государственных доходов по городу Астане Комитета государственных доходов Министерства финансов Республики Казахстан.";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Алматинскому району Департамента государственных доходов по городу Нур-Султану Комитета государственных доходов Министерства финансов Республики Казахстан, утвержденном указанным приказом: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Управлении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 (далее – Управление) является территориальным органом Департамента государственных доходов по городу Астане Комитета государственных доходов Министерства финансов Республики Казахстан (далее – Департамент), уполномоченным на выполнение функций государственного управления и контроля в сферах:";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Управления: почтовый индекс 010000, Республика Казахстан, город Астана, Алматинский район, улица А. Жубанова, 16.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 Республиканское государственное учреждение "Управление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Казахстан".";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Сарыаркинскому району Департамента государственных доходов по городу Нур-Султану Комитета государственных доходов Министерства финансов Республики Казахстан, утвержденном указанным приказом: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Управлении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 (далее – Управление) является территориальным органом Департамента государственных доходов по городу Астане Комитета государственных доходов Министерства финансов Республики Казахстан (далее – Департамент), уполномоченным на выполнение функций государственного управления и контроля в сферах:";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Управления: почтовый индекс 010000, Республика Казахстан, город Астана, Сарыаркинский район, проспект Республики, 52.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 Республиканское государственное учреждение "Управление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Казахстан".";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Есильскому району Департамента государственных доходов по городу Нур-Султану Комитета государственных доходов Министерства финансов Республики Казахстан, утвержденном указанным приказом: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Управлении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 (далее – Управление) является территориальным органом Департамента государственных доходов по городу Астане Комитета государственных доходов Министерства финансов Республики Казахстан (далее – Департамент), уполномоченным на выполнение функций государственного управления и контроля в сферах:";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Управления: почтовый индекс 010000, Республика Казахстан, город Астана, Есильский район, проспект Кабанбай батыра, 33.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 Республиканское государственное учреждение "Управление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Казахстан".";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"Астана – жаңа қала" Департамента государственных доходов по городу Нур-Султану Комитета государственных доходов Министерства финансов Республики Казахстан, утвержденном указанным приказом: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Управлении государственных доходов "Астана – жаңа қала" Департамента государственных доходов по городу Астане Комитета государственных доходов Министерства финансов Республики Казахстан";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государственных доходов "Астана – жаңа қала" Департамента государственных доходов по городу Астане Комитета государственных доходов Министерства финансов Республики Казахстан (далее – Управление) является территориальным органом Департамента государственных доходов по городу Астане Комитета государственных доходов Министерства финансов Республики Казахстан (далее – Департамент), уполномоченным на выполнение функций государственного управления и контроля в сферах:";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Управления: почтовый индекс 010000, Республика Казахстан, город Астана, Сарыаркинский район, улица М.Ауезова, 34.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 Республиканское государственное учреждение "Управление государственных доходов "Астана – жаңа қала" Департамента государственных доходов по городу Астане Комитета государственных доходов Министерства финансов Республики Казахстан".";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Байқоңыр Департамента государственных доходов по городу Нур-Султану Комитета государственных доходов Министерства финансов Республики Казахстан, утвержденном указанным приказом: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Управлении государственных доходов по району Байқоңыр Департамента государственных доходов по городу Астане Комитета государственных доходов Министерства финансов Республики Казахстан";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государственных доходов по району Байқоңыр Департамента государственных доходов по городу Астане Комитета государственных доходов Министерства финансов Республики Казахстан (далее – Управление) является территориальным органом Департамента государственных доходов по городу Астане Комитета государственных доходов Министерства финансов Республики Казахстан (далее – Департамент), уполномоченным на выполнение функций государственного управления и контроля в сферах:";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Управления: почтовый индекс 010000, Республика Казахстан, город Астана, район Байқоңыр, улица Ш.Айманова 6.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 Республиканское государственное учреждение "Управление государственных доходов по району Байқоңыр Департамента государственных доходов по городу Астане Комитета государственных доходов Министерства финансов Республики Казахстан".";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Главном диспетчерском управлении Комитета государственных доходов Министерства финансов Республики Казахстан, утвержденном указанным приказом: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ГДУ: почтовый индекс 010000, Республика Казахстан, город Астана, Сарыаркинский район, проспект Женіс, 11.";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исполняющего обязанности Председателя Комитета государственных доходов Министерства финансов Республики Казахстан от 21 октября 2016 года № 595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положений государственных учреждений Комитета государственных доходов Министерства финансов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следующие изменения: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таможенной лаборатории Комитета государственных доходов Министерства финансов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Учебно-методическом центре Комитета государственных доходов Министерства финансов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(Абдрахманов О.А.) в установленном законодательством порядке обеспечить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территориальных органов и государственных учреждений в установленном законодательством порядке: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территориальных органов и государственных учреждений.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кадров и внутреннего администрирования (Кыстаубаева М.С.) настоящий приказ довести до сведения территориальных органов и государственных учреждений.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Жаналинов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694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595</w:t>
            </w:r>
          </w:p>
        </w:tc>
      </w:tr>
    </w:tbl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Центральной таможенной лабораторий Комитета государственных доходов Министерства финансов Республики Казахстан</w:t>
      </w:r>
    </w:p>
    <w:bookmarkEnd w:id="69"/>
    <w:bookmarkStart w:name="z8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Центральная таможенная лаборатория Комитета государственных доходов Министерства финансов Республики Казахстан (далее – Центральная таможенная лаборатория) является специализированным государственным учреждением Комитета государственных доходов Министерства финансов Республики Казахстан (далее – Комитет), уполномоченным на выполнение функций по проведению таможенной экспертизы и иных функций в соответствии с законодательством Евразийского экономического союза (далее –ЕАЭС) и Республики Казахстан.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Центральная таможенная лаборатория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Центральная таможенная лаборатория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Республики Казахстан.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Центральная таможенная лаборатория вступает в гражданско-правовые отношения от собственного имени.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Центральная таможенная лаборатория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Центральная таможенная лаборатория по вопросам своей компетенции в установленном законодательством порядке принимает решения, оформляемые приказами руководителя Центральной таможенной лаборатории и другими актами, предусмотренными законодательством Республики Казахстан.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Центральной таможенной лаборатории утверждаются в соответствии с законодательством Республики Казахстан.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Центральной таможенной лаборатории: почтовый индекс 010000, Республика Казахстан, город Астана, Сарыаркинский район, проспект Республики, 60.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Центральной таможенной лаборатории: Республиканское государственное учреждение "Центральная таможенная лаборатория Комитета государственных доходов Министерства финансов Республики Казахстан".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Центральной таможенной лаборатории.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Центральной таможенной лаборатории осуществляется из республиканского бюджета.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Центральной таможенной лаборатории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Центральной таможенной лаборатории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бюджет государства.</w:t>
      </w:r>
    </w:p>
    <w:bookmarkEnd w:id="83"/>
    <w:bookmarkStart w:name="z1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Центральной таможенной лаборатории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полномочий экономической безопасности государства, законных прав и интересов субъектов предпринимательской деятельности, общества и государства;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мер по защите национальной безопасности государств – членов ЕАЭС, жизни и здоровья человека, животного и растительного мира, окружающей среды;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и исполнения таможенного законодательства ЕАЭС и Республики Казахстан;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прав и законных интересов лиц в области таможенного регулирования;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таможенной экспертизы и исследование товаров, транспортных средств, документов, других объектов, перемещаемых через таможенную границу ЕАЭС, а также после выпуска товаров для их классификации в соответствии с Единой товарной номенклатурой внешнеэкономической деятельности ЕАЭС;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лицензируемых видов деятельности в соответствии с компетенцией Центральной таможенной лаборатории;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предложений по совершенствованию экспертной деятельности;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в выявлении экономических и финансовых правонарушений в соответствии с компетенцией, установленной законодательством Республики Казахстан;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разработке международных договоров Республики Казахстан по вопросам экспертной деятельности;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9-1) проведение экспертиз,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выполнение иных задач, предусмотренных законодательством Республики Казахстан.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Центральной таможенной лаборатории: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организаций, а также должностных лиц, граждан документы и сведения, необходимые для выполнения задач и функций, возложенных на Центральную таможенную лабораторию;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эксплуатацию информационных систем, систем связи и передачи данных, технических средств таможенного контроля, а также средств защиты информации в соответствии с законодательством Республики Казахстан;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Комитет предложения по вопросам совершенствования экспертной деятельности в сфере таможенного дела;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разработке профилей риска в пределах своей компетенции и подготовке предложений по совершенствованию системы управлению рисками;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информацию и разъяснения по вопросам, входящим в компетенцию Центральной таможенной лаборатории;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международное сотрудничество в пределах своей компетенции;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знакомиться с материалами, относящимися к таможенной экспертизе;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знакомится с материалами, относящимися к таможенной экспертизе;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исследования представленных на таможенную экспертизу проб и образцов при соблюдении их допустимости и достоверности, представлять заключение таможенного эксперта (эксперта) на основании полной, всесторонней и объективной оценки результатов исследований;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сведения, полученные в результате проведения таможенной экспертизы, не использовать их в иных целях и не передавать третьим лицам, за исключением случаев, предусмотренных законодательством Республики Казахстан;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установленные сроки проведения таможенной экспертизы;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работу по самостоятельному выявлению, пресечению, предупреждению коррупционных правонарушений;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мероприятия, направленные на профилактику коррупционных правонарушений в Центральной таможенной лаборатории;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знакомиться с материалами, проводить исследования представленных проб и образцов при соблюдении их допустимости и достоверности, а также соблюдать установленные сроки проведения экспертиз,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положений международных договоров в порядке, установленном таможенным законодательством ЕАЭС и Республики Казахстан;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в пределах компетенции с другими государственными органами и иными органами по обеспечению экономической безопасности;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взаимодействия с другими государственными органами и иными организациями посредством информационных систем в порядке, установленном законодательством Республики Казахстан;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лицензируемых видов деятельности;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разработка, совершенствование и внедрение системы менеджмента качества в деятельности Центральной таможенной лаборатории;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таможенной экспертизы и исследования товаров, транспортных средств, документов, а также других объектов, перемещаемых через таможенную границу ЕАЭС;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ведомственного, индивидуального, дозиметрического контроля работников территориальных органов государственных доходов;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метрологического обеспечения средств измерений Центральной таможенной лаборатории;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приобретение и обеспечение актуализации нормативной документации по стандартизации;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научно-методической работы по экспертной деятельности в сфере таможенного дела;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межлабораторных сличительных и (или) сравнительных испытаний;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мероприятий на подтверждение компетентности как испытательной лаборатории в соответствии с законодательством Республики Казахстан и международными договорами;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предложений по подготовке, переподготовке и повышению квалификации работников Центральной таможенной лаборатории;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информационно-разъяснительной работы в сфере таможенного дела по вопросам, входящим в компетенцию Центральной таможенной лаборатории;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методических документов в сфере деятельности Центральной таможенной лаборатории;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экспертиз,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испытаний средств измерений для целей утверждения типа, метрологической аттестации средств измерений, аттестации испытательного оборудования;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законодательством Республики Казахстан.</w:t>
      </w:r>
    </w:p>
    <w:bookmarkEnd w:id="134"/>
    <w:bookmarkStart w:name="z15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Центральной таможенной лаборатории при организации его деятельности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Центральной таможенной лаборатории осуществляется руководителем, который несет персональную ответственность за выполнение возложенных на Центральную таможенную лабораторию задач и осуществление им своих функций.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Центральной таможенной лаборатории назначается на должность и освобождается от должности Председателем Комитета в соответствии с законодательством Республики Казахстан.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Центральной таможенной лаборатории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Центральной таможенной лаборатории: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Центральной таможенной лаборатории;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Центральной таможенной лаборатории в пределах лимита штатной численности Центральной таможенной лаборатории;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Центральной таможенной лаборатории;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Центральной таможенной лаборатории;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руководителя, работников Центральной таможенной лаборатории;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мероприятия по противодействию коррупции;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Центральную таможенную лабораторию во всех государственных органах и иных организациях;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предусмотренные законодательством Республики Казахстан.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Центральной таможенной лаборатории в период его отсутствия осуществляется лицом, его замещающим в соответствии с законодательством Республики Казахстан.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Центральной таможенной лаборатории определяет полномочия своих заместителей в соответствии с действующим законодательством.</w:t>
      </w:r>
    </w:p>
    <w:bookmarkEnd w:id="151"/>
    <w:bookmarkStart w:name="z16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Центральной таможенной лаборатории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Центральная таможенная лаборатория может иметь на праве оперативного управления обособленное имущество в случаях, предусмотренных законодательством.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Центральной таможенной лаборатории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Центральной таможенной лабораторией, относится к республиканской собственности.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Центральная таможенная лаборатория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6"/>
    <w:bookmarkStart w:name="z17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Центральной таможенной лаборатории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Центральной таможенной лаборатории осуществляется в соответствии с законодательством Республики Казахстан.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694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595</w:t>
            </w:r>
          </w:p>
        </w:tc>
      </w:tr>
    </w:tbl>
    <w:bookmarkStart w:name="z17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Учебно-методическом центре Комитета государственных доходов Министерства финансов Республики Казахстан</w:t>
      </w:r>
    </w:p>
    <w:bookmarkEnd w:id="159"/>
    <w:bookmarkStart w:name="z17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Учебно-методический центр Комитета государственных доходов Министерства финансов Республики Казахстан (далее – Учебно-методический центр) является специализированным государственным учреждением Комитета государственных доходов Министерства финансов Республики Казахстан (далее – Комитет), уполномоченным на выполнение функции по подготовке, переподготовке и повышению квалификации работников органов государственных доходов.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Учебно-методический центр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Учебно-методический центр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Республики Казахстан.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Учебно-методический центр вступает в гражданско-правовые отношения от собственного имени.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Учебно-методический центр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Учебно-методический центр по вопросам своей компетенции в установленном законодательством порядке принимает решения, оформляемые приказами руководителя Учебно-методического центра и другими актами, предусмотренными законодательством Республики Казахстан.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Учебно-методического центра утверждаются в соответствии с законодательством Республики Казахстан.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Учебно-методического центра: почтовый индекс 010000, Республика Казахстан, город Астана, Сарыаркинский район, проспект Республики, 60.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Учебно-методического центра: Республиканское государственное учреждение "Учебно-методический центр Комитета государственных доходов Министерства финансов Республики Казахстан".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Учебно-методического центра.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Учебно-методического центра осуществляется из республиканского бюджета.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Учебно-методическому центру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Учебно-методическому центру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бюджет государства.</w:t>
      </w:r>
    </w:p>
    <w:bookmarkEnd w:id="173"/>
    <w:bookmarkStart w:name="z19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Учебно-методического центра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учебного процесса подготовки вновь принятых работников органов государственных доходов с целью получения ими профессиональных знаний и навыков;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переподготовка и повышение квалификации работников органов государственных доходов в соответствии с международными стандартами;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потребностей органов государственных доходов в квалифицированных кадрах с интеллектуальным, культурным и нравственным развитием, приобретении навыков в сфере таможенного, налогового и иного законодательства Республики Казахстан;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ходе учебного процесса освоение и реализация государственных и международных образовательных стандартов профессиональной подготовки;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и передача знаний с целью повышения профессионализма работников органов государственных доходов;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международного сотрудничества и взаимодействия по обучению работников органов государственных доходов по таможенной деятельности с государствами-членами Всемирной таможенной организации (далее – ВТамО);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иных задач, предусмотренных законодательством Республики Казахстан.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Учебно-методического центра: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практику применения таможенного, налогового и иного законодательства в Республике Казахстан и зарубежных государствах, а также вносить предложения по совершенствованию таможенного и налогового законодательства;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взаимодействовать с государственными и иными органами, а также компетентными органами иностранных государств, международными организациями по вопросам подготовки, переподготовки и повышения квалификации работников органов государственных доходов;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по организационной структуре, определению форм организации работы и стимулирования труда работников Учебно-методического центра;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работников Учебно-методического центра в служебные командировки;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в пределах компетенции с другими учебными заведениями, организациями Республики Казахстан и других государств по вопросам подготовки, переподготовки и повышению квалификации работников органов государственных доходов;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материально-техническую и социальную базу;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системы подготовки, переподготовки и повышения квалификации работников органов государственных доходов;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аналитическую, учебную и издательскую деятельность в порядке, установленном законодательством Республики Казахстан;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обучение, переобучение работников органов государственных доходов на высоком уровне;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работу по самостоятельному выявлению, пресечению, предупреждению коррупционных правонарушений;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мероприятия, направленные на профилактику коррупционных правонарушений в Учебно-методическом центре;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постоянной основе обеспечивать повышение квалификации работников Учебно-методического центра;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подготовки, переподготовки и повышения квалификации работников органов государственных доходов;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осуществление подготовки, переподготовки и повышение квалификации работников органов государственных доходов на основе постоянного улучшения качества обучения, совершенствования форм и методов организации учебного процесса;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процесса обучения работников органов государственных доходов в области таможенного, налогового и иного законодательства Республики Казахстан;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обеспечение учебного процесса профессиональной адаптации вновь принятых должностных лиц органов государственных доходов Республики Казахстан, с целью получения ими первоначальных профессиональных знаний и навыков;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комплексная оценка уровня профессиональных знаний слушателей, прошедших подготовку (переподготовку), анализ и выработка рекомендаций для дальнейшего использования в учебном процессе;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электронной библиотеки и пополнение ее фонда нормативными правовыми актами в области таможенного, налогового и иного законодательства зарубежных государств, учебно-методической литературой, а также периодической литературой Республики Казахстан и зарубежных государств-членов ВТамО;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семинаров, конференций, совещаний в рамках выделенных бюджетных средств;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утверждение рабочих учебных программ и рабочих учебных планов;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внедрение новых технологий в учебном процессе;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международного опыта по подготовке и повышению кадров органов государственных доходов;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международных семинаров и курсов с участием представителей таможенных служб государств Европейского региона ВТамО;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развитие и совершенствование учебной материально-технической и социально-бытовой базы;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проведение дистанционного обучения работников органов государственных доходов;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аналитических работ по актуальным направлениям деятельности Комитета;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иных функций, предусмотренных законодательством Республики Казахстан.</w:t>
      </w:r>
    </w:p>
    <w:bookmarkEnd w:id="215"/>
    <w:bookmarkStart w:name="z23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Учебно-методического центра при организации его деятельности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Учебно-методического центра осуществляется руководителем, который несет персональную ответственность за выполнение возложенных на Учебно-методический центр задач и осуществление им своих функций.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Учебно-методического центра назначается на должность и освобождается от должности в соответствии с законодательством Республики Казахстан.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Учебно-методического центра имеет заместителей, которые назначаются на должности и освобождаются от должностей в соответствии с законодательством Республики Казахстан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Учебно-методического центра: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отделов, работников Учебно-методического центра;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 работников Учебно-методического центра;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дисциплинарной ответственности в установленном законодательством Республики Казахстан порядке;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структурных подразделений Учебно-методического центра;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Учебно-методического центра в пределах лимита штатной численности Учебно-методического центра;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руководителя, работников Учебно-методического центра;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в пределах компетенции правовые акты индивидуального характера;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Учебно-методический центр во всех государственных органах и иных организациях;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по противодействию коррупции;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достоверность информации, предоставляемой в Комитет;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Казахстан;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Учебно-методического центра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Учебно-методического центра определяет полномочия своих заместителей в соответствии с действующим законодательством.</w:t>
      </w:r>
    </w:p>
    <w:bookmarkEnd w:id="233"/>
    <w:bookmarkStart w:name="z25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Учебно-методического центра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Учебно-методический центр может иметь на праве оперативного управления обособленное имущество в случаях, предусмотренных законодательством.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Учебно-методического центра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Учебно-методическим центром, относится к республиканской собственности.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Учебно-методический центр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8"/>
    <w:bookmarkStart w:name="z25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Учебно-методического центра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Учебно-методического центра осуществляется в соответствии с законодательством Республики Казахстан.</w:t>
      </w:r>
    </w:p>
    <w:bookmarkEnd w:id="2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