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d953" w14:textId="faa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3 февраля 2022 года № 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218-1) к указанному приказу: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Управления: почтовый индекс 161221, Республика Казахстан, Туркестанская область, Сауранский район, сельский округ Шорнак, село Шорнак, улица Ы. Алтынсарин, строение № 4 Г.".         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включение и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Туркестанской области в установленном законодательством Республики Казахстан порядке: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(Кабдуакасову А.Ы.) настоящий приказ довести до сведения Департамента.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Алтынбаев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