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27ca" w14:textId="6a72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домашних животных в городе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29 сентября 2022 года № 21/194-VII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содержания и выгула домашних животных в городе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21/194-VII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в городе Шымкент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домашних животных в городе Шымкент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определяют порядок содержания и выгула домашних животных в городе Шымкент.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 и термины: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ответственное лицо – лицо, которое несет права и обязанности владельца животного,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Казахстана "Об ответственном обращении с животными", по письменному поручению владельца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–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 соответствуют их биологическим, видовым и индивидуальным особенностями, удовлетворяют их естественные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причинение беспокойства, возникновение опасности здоровью людей, животных и вред окружающим.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Временное пребывание лиц с домашними животными в общежитиях и гостиницах допускается с согласия указанных организаций с соблюдением законодательства Республики Казахстан в области здравоохранения, в соответствии с правилами внутреннего распорядка, установленными в общежитиях и гостиницах.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животного, владелец и ответственное лицо принимает меры к дальнейшему устройству домашнего животного.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Владелец домашнего животного и ответственное лицо, в целях обеспечения общественной безопасности, соблюдает выгул домашних животных в порядке, установленном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выгуле домашних животных владельцами и ответственными лицами соблюдаются следующие требования: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 домашнего животного осуществляется на поводке, длиной не превышающей 2 (два) метра, без намордника в местах выгула, не отмеченных запрещающим знаком, при этом владелец животного имеет при себе намордник, который незамедлительно надевается на собаку при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надевается намордник на собаку и регулируется подходящая длина поводка в местах выгула, установленных акиматом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 домашнего животного производится, не создавая беспокойства и помех окружающим;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улицы или вблизи магистралей, на домашнее животное надевается намордник и берется на короткий поводок, не превышающий 1,5 (полтора) метра, во избежание дорожно-транспортных происшествий и его гибели на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отсутствии запрещающих надписей, собаке разрешается находиться в учреждениях, непродовольственном магазинах, на почте надев на нее намордник и на коротком поводке, не превышающем 1,5 (полтора) 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оставлять собаку необходимо на привязи и в наморднике на коротком поводке, не превышающем 1,5 (полтора) метра, исключающем произвольное развязывание, рядом со зданием на время, в течение которого владелец находится внутри этого здания, если при этом нет угрозы для общественности, нарушения общественного порядка, не возникает опасность для здоровья собаки и помех для свободы ее движений.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собаками,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территории населенного пункта не допускается: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 контролировать их поведение, в том числе находящимся в состоянии алкогольного, наркотического, токсикоманического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знаки, не предназначенных для выгула;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домашних животных на территории, где разрешено купание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купать и мыть домашних животных на территории, где разрешено купание людей, в прудах, фонтанах и водозаборах;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нахождение и содержание домашних животных на предприятиях общественного питания (кроме служебных собак и собак-поводырей для людей со слабым зрением), в торговых и производственных залах продовольственных магазинов сервисного обслуживания, культурных учреждениях (кроме случаев проведения выставок, зрелищных и массовых мероприятий с участием собак), религиозных организациях (объединениях), в помещениях детских, образовательных, медицинских организаций.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