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9a03" w14:textId="93c9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Шымкент</w:t>
      </w:r>
    </w:p>
    <w:p>
      <w:pPr>
        <w:spacing w:after="0"/>
        <w:ind w:left="0"/>
        <w:jc w:val="both"/>
      </w:pPr>
      <w:r>
        <w:rPr>
          <w:rFonts w:ascii="Times New Roman"/>
          <w:b w:val="false"/>
          <w:i w:val="false"/>
          <w:color w:val="000000"/>
          <w:sz w:val="28"/>
        </w:rPr>
        <w:t>Постановление акимата города Шымкент от 28 декабря 2022 года № 2688</w:t>
      </w:r>
    </w:p>
    <w:p>
      <w:pPr>
        <w:spacing w:after="0"/>
        <w:ind w:left="0"/>
        <w:jc w:val="both"/>
      </w:pPr>
      <w:bookmarkStart w:name="z1" w:id="0"/>
      <w:r>
        <w:rPr>
          <w:rFonts w:ascii="Times New Roman"/>
          <w:b w:val="false"/>
          <w:i w:val="false"/>
          <w:color w:val="000000"/>
          <w:sz w:val="28"/>
        </w:rPr>
        <w:t xml:space="preserve">
      В соответствии с подпунктом 8-2)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подпунктом 6)</w:t>
      </w:r>
      <w:r>
        <w:rPr>
          <w:rFonts w:ascii="Times New Roman"/>
          <w:b w:val="false"/>
          <w:i w:val="false"/>
          <w:color w:val="000000"/>
          <w:sz w:val="28"/>
        </w:rPr>
        <w:t> пункта 4 статьи 365 Экологического кодекса Республики Казахстан и </w:t>
      </w:r>
      <w:r>
        <w:rPr>
          <w:rFonts w:ascii="Times New Roman"/>
          <w:b w:val="false"/>
          <w:i w:val="false"/>
          <w:color w:val="000000"/>
          <w:sz w:val="28"/>
        </w:rPr>
        <w:t>приказом</w:t>
      </w:r>
      <w:r>
        <w:rPr>
          <w:rFonts w:ascii="Times New Roman"/>
          <w:b w:val="false"/>
          <w:i w:val="false"/>
          <w:color w:val="000000"/>
          <w:sz w:val="28"/>
        </w:rPr>
        <w:t>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города Шымкент ПОСТАНОВЛЯЕТ:</w:t>
      </w:r>
    </w:p>
    <w:bookmarkEnd w:id="0"/>
    <w:bookmarkStart w:name="z2"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по городу Шымкент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Руководителю Государственного учреждения "Управление развития комфортной городской среды города Шымкент" принять необходимые меры, вытекающие из настоящего постановления.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Шымкент.</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М.Айтенов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 Мұқан Г.                               Мауленкулов</w:t>
      </w:r>
    </w:p>
    <w:p>
      <w:pPr>
        <w:spacing w:after="0"/>
        <w:ind w:left="0"/>
        <w:jc w:val="both"/>
      </w:pPr>
      <w:r>
        <w:rPr>
          <w:rFonts w:ascii="Times New Roman"/>
          <w:b w:val="false"/>
          <w:i w:val="false"/>
          <w:color w:val="000000"/>
          <w:sz w:val="28"/>
        </w:rPr>
        <w:t>
      Е. Білісбеков                              Е. Есқараев</w:t>
      </w:r>
    </w:p>
    <w:p>
      <w:pPr>
        <w:spacing w:after="0"/>
        <w:ind w:left="0"/>
        <w:jc w:val="both"/>
      </w:pPr>
      <w:r>
        <w:rPr>
          <w:rFonts w:ascii="Times New Roman"/>
          <w:b w:val="false"/>
          <w:i w:val="false"/>
          <w:color w:val="000000"/>
          <w:sz w:val="28"/>
        </w:rPr>
        <w:t>
      М. Исахов Р.                              Бақтыбаев</w:t>
      </w:r>
    </w:p>
    <w:p>
      <w:pPr>
        <w:spacing w:after="0"/>
        <w:ind w:left="0"/>
        <w:jc w:val="both"/>
      </w:pPr>
      <w:r>
        <w:rPr>
          <w:rFonts w:ascii="Times New Roman"/>
          <w:b w:val="false"/>
          <w:i w:val="false"/>
          <w:color w:val="000000"/>
          <w:sz w:val="28"/>
        </w:rPr>
        <w:t>
      А. Сәттібаев</w:t>
      </w:r>
    </w:p>
    <w:p>
      <w:pPr>
        <w:spacing w:after="0"/>
        <w:ind w:left="0"/>
        <w:jc w:val="both"/>
      </w:pPr>
      <w:r>
        <w:rPr>
          <w:rFonts w:ascii="Times New Roman"/>
          <w:b w:val="false"/>
          <w:i w:val="false"/>
          <w:color w:val="000000"/>
          <w:sz w:val="28"/>
        </w:rPr>
        <w:t>
      (проект качественно разработан и рамочные документы проекта соответствуют требованиям</w:t>
      </w:r>
    </w:p>
    <w:p>
      <w:pPr>
        <w:spacing w:after="0"/>
        <w:ind w:left="0"/>
        <w:jc w:val="both"/>
      </w:pPr>
      <w:r>
        <w:rPr>
          <w:rFonts w:ascii="Times New Roman"/>
          <w:b w:val="false"/>
          <w:i w:val="false"/>
          <w:color w:val="000000"/>
          <w:sz w:val="28"/>
        </w:rPr>
        <w:t>
      закона)</w:t>
      </w:r>
    </w:p>
    <w:p>
      <w:pPr>
        <w:spacing w:after="0"/>
        <w:ind w:left="0"/>
        <w:jc w:val="both"/>
      </w:pPr>
      <w:r>
        <w:rPr>
          <w:rFonts w:ascii="Times New Roman"/>
          <w:b w:val="false"/>
          <w:i w:val="false"/>
          <w:color w:val="000000"/>
          <w:sz w:val="28"/>
        </w:rPr>
        <w:t>
      Исполнитель:__________                   Е. Жолдасов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w:t>
      </w:r>
    </w:p>
    <w:p>
      <w:pPr>
        <w:spacing w:after="0"/>
        <w:ind w:left="0"/>
        <w:jc w:val="both"/>
      </w:pPr>
      <w:r>
        <w:rPr>
          <w:rFonts w:ascii="Times New Roman"/>
          <w:b w:val="false"/>
          <w:i w:val="false"/>
          <w:color w:val="000000"/>
          <w:sz w:val="28"/>
        </w:rPr>
        <w:t>
      Заместитель руководителя аппарата:       Б. Асанбаев</w:t>
      </w:r>
    </w:p>
    <w:p>
      <w:pPr>
        <w:spacing w:after="0"/>
        <w:ind w:left="0"/>
        <w:jc w:val="both"/>
      </w:pPr>
      <w:r>
        <w:rPr>
          <w:rFonts w:ascii="Times New Roman"/>
          <w:b w:val="false"/>
          <w:i w:val="false"/>
          <w:color w:val="000000"/>
          <w:sz w:val="28"/>
        </w:rPr>
        <w:t>
      Руководитель государственно-</w:t>
      </w:r>
    </w:p>
    <w:p>
      <w:pPr>
        <w:spacing w:after="0"/>
        <w:ind w:left="0"/>
        <w:jc w:val="both"/>
      </w:pPr>
      <w:r>
        <w:rPr>
          <w:rFonts w:ascii="Times New Roman"/>
          <w:b w:val="false"/>
          <w:i w:val="false"/>
          <w:color w:val="000000"/>
          <w:sz w:val="28"/>
        </w:rPr>
        <w:t>
      правового отдела: А.                   Оспанов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(текст проекта оформлен в соответствии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 требованиями законодательства)</w:t>
      </w:r>
    </w:p>
    <w:p>
      <w:pPr>
        <w:spacing w:after="0"/>
        <w:ind w:left="0"/>
        <w:jc w:val="both"/>
      </w:pPr>
      <w:r>
        <w:rPr>
          <w:rFonts w:ascii="Times New Roman"/>
          <w:b w:val="false"/>
          <w:i w:val="false"/>
          <w:color w:val="000000"/>
          <w:sz w:val="28"/>
        </w:rPr>
        <w:t xml:space="preserve">
      Исполнитель: ГУ "Управление развития комфортной городской среды города Шымкент"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государственного учреждения)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постановление акимата</w:t>
            </w:r>
            <w:r>
              <w:br/>
            </w:r>
            <w:r>
              <w:rPr>
                <w:rFonts w:ascii="Times New Roman"/>
                <w:b w:val="false"/>
                <w:i w:val="false"/>
                <w:color w:val="000000"/>
                <w:sz w:val="20"/>
              </w:rPr>
              <w:t>города Шымкент от "___"</w:t>
            </w:r>
            <w:r>
              <w:br/>
            </w:r>
            <w:r>
              <w:rPr>
                <w:rFonts w:ascii="Times New Roman"/>
                <w:b w:val="false"/>
                <w:i w:val="false"/>
                <w:color w:val="000000"/>
                <w:sz w:val="20"/>
              </w:rPr>
              <w:t>____________ 2022 года</w:t>
            </w:r>
            <w:r>
              <w:br/>
            </w:r>
            <w:r>
              <w:rPr>
                <w:rFonts w:ascii="Times New Roman"/>
                <w:b w:val="false"/>
                <w:i w:val="false"/>
                <w:color w:val="000000"/>
                <w:sz w:val="20"/>
              </w:rPr>
              <w:t>№___</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Шымкент</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1. Настоящие правила расчета норм образования и накопления коммунальных отходов по городу Шымкент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расчета норм образования и накопления коммунальных отходов,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 </w:t>
      </w:r>
    </w:p>
    <w:bookmarkEnd w:id="6"/>
    <w:bookmarkStart w:name="z9"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0" w:id="8"/>
    <w:p>
      <w:pPr>
        <w:spacing w:after="0"/>
        <w:ind w:left="0"/>
        <w:jc w:val="both"/>
      </w:pPr>
      <w:r>
        <w:rPr>
          <w:rFonts w:ascii="Times New Roman"/>
          <w:b w:val="false"/>
          <w:i w:val="false"/>
          <w:color w:val="000000"/>
          <w:sz w:val="28"/>
        </w:rPr>
        <w:t xml:space="preserve">
      3. Опасные составляющие коммунальных отходов (электронное и электрическое оборудование, ртутьсодержащие отходы, батареи, аккумуляторы) должны собираться раздельно и передаваться на восстановление специализированным предприятиям. </w:t>
      </w:r>
    </w:p>
    <w:bookmarkEnd w:id="8"/>
    <w:bookmarkStart w:name="z11" w:id="9"/>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9"/>
    <w:bookmarkStart w:name="z12" w:id="10"/>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0"/>
    <w:bookmarkStart w:name="z13" w:id="11"/>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к Правилам.</w:t>
      </w:r>
    </w:p>
    <w:bookmarkEnd w:id="11"/>
    <w:bookmarkStart w:name="z14" w:id="12"/>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2"/>
    <w:bookmarkStart w:name="z15" w:id="13"/>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6" w:id="14"/>
    <w:p>
      <w:pPr>
        <w:spacing w:after="0"/>
        <w:ind w:left="0"/>
        <w:jc w:val="both"/>
      </w:pPr>
      <w:r>
        <w:rPr>
          <w:rFonts w:ascii="Times New Roman"/>
          <w:b w:val="false"/>
          <w:i w:val="false"/>
          <w:color w:val="000000"/>
          <w:sz w:val="28"/>
        </w:rPr>
        <w:t xml:space="preserve">
      8. Для определения норм образования и накопления коммунальных отходов, образующихся от населения г.Шымкента, выделяются участки с охватом 0,5 % населения общего числа жителей по каждому виду благоустройства (из них не менее 500 человек в неблагоустроенному сектору) </w:t>
      </w:r>
    </w:p>
    <w:bookmarkEnd w:id="14"/>
    <w:bookmarkStart w:name="z17" w:id="15"/>
    <w:p>
      <w:pPr>
        <w:spacing w:after="0"/>
        <w:ind w:left="0"/>
        <w:jc w:val="both"/>
      </w:pPr>
      <w:r>
        <w:rPr>
          <w:rFonts w:ascii="Times New Roman"/>
          <w:b w:val="false"/>
          <w:i w:val="false"/>
          <w:color w:val="000000"/>
          <w:sz w:val="28"/>
        </w:rPr>
        <w:t xml:space="preserve">
      9. На выбранные объекты перед проведением замеров Управлением развития комфортной городской среды города Шымкент (далее – Управление) совместно с организацией, осуществляющющей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5"/>
    <w:bookmarkStart w:name="z18" w:id="1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6"/>
    <w:bookmarkStart w:name="z19" w:id="1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7"/>
    <w:bookmarkStart w:name="z20" w:id="1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8"/>
    <w:bookmarkStart w:name="z21" w:id="1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9"/>
    <w:bookmarkStart w:name="z22" w:id="2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отходов вносятся Управлением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0"/>
    <w:bookmarkStart w:name="z23" w:id="2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Управлением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w:t>
      </w:r>
    </w:p>
    <w:bookmarkEnd w:id="21"/>
    <w:bookmarkStart w:name="z24" w:id="22"/>
    <w:p>
      <w:pPr>
        <w:spacing w:after="0"/>
        <w:ind w:left="0"/>
        <w:jc w:val="both"/>
      </w:pPr>
      <w:r>
        <w:rPr>
          <w:rFonts w:ascii="Times New Roman"/>
          <w:b w:val="false"/>
          <w:i w:val="false"/>
          <w:color w:val="000000"/>
          <w:sz w:val="28"/>
        </w:rPr>
        <w:t xml:space="preserve">
      16. После проведения сезонных замеров Управление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3"/>
    <w:bookmarkStart w:name="z26" w:id="24"/>
    <w:p>
      <w:pPr>
        <w:spacing w:after="0"/>
        <w:ind w:left="0"/>
        <w:jc w:val="both"/>
      </w:pPr>
      <w:r>
        <w:rPr>
          <w:rFonts w:ascii="Times New Roman"/>
          <w:b w:val="false"/>
          <w:i w:val="false"/>
          <w:color w:val="000000"/>
          <w:sz w:val="28"/>
        </w:rPr>
        <w:t>
      18. При определении накопления коммунальных отходов используются контейнеры емкостью 1,1 м3 (1100л).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4"/>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7" w:id="2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5"/>
    <w:bookmarkStart w:name="z28" w:id="2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рабочий день после их проведения.</w:t>
      </w:r>
    </w:p>
    <w:bookmarkEnd w:id="26"/>
    <w:bookmarkStart w:name="z29" w:id="2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7"/>
    <w:bookmarkStart w:name="z30" w:id="2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1" w:id="2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9"/>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2" w:id="30"/>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область_________________________</w:t>
      </w:r>
    </w:p>
    <w:p>
      <w:pPr>
        <w:spacing w:after="0"/>
        <w:ind w:left="0"/>
        <w:jc w:val="both"/>
      </w:pPr>
      <w:r>
        <w:rPr>
          <w:rFonts w:ascii="Times New Roman"/>
          <w:b w:val="false"/>
          <w:i w:val="false"/>
          <w:color w:val="000000"/>
          <w:sz w:val="28"/>
        </w:rPr>
        <w:t>
      1. Адрес_________________________________________________</w:t>
      </w:r>
    </w:p>
    <w:p>
      <w:pPr>
        <w:spacing w:after="0"/>
        <w:ind w:left="0"/>
        <w:jc w:val="both"/>
      </w:pPr>
      <w:r>
        <w:rPr>
          <w:rFonts w:ascii="Times New Roman"/>
          <w:b w:val="false"/>
          <w:i w:val="false"/>
          <w:color w:val="000000"/>
          <w:sz w:val="28"/>
        </w:rPr>
        <w:t>
      2. Этажность_____________________________________________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w:t>
      </w:r>
    </w:p>
    <w:p>
      <w:pPr>
        <w:spacing w:after="0"/>
        <w:ind w:left="0"/>
        <w:jc w:val="both"/>
      </w:pPr>
      <w:r>
        <w:rPr>
          <w:rFonts w:ascii="Times New Roman"/>
          <w:b w:val="false"/>
          <w:i w:val="false"/>
          <w:color w:val="000000"/>
          <w:sz w:val="28"/>
        </w:rPr>
        <w:t>
      4. Количество проживающих, чел.___________________________</w:t>
      </w:r>
    </w:p>
    <w:p>
      <w:pPr>
        <w:spacing w:after="0"/>
        <w:ind w:left="0"/>
        <w:jc w:val="both"/>
      </w:pPr>
      <w:r>
        <w:rPr>
          <w:rFonts w:ascii="Times New Roman"/>
          <w:b w:val="false"/>
          <w:i w:val="false"/>
          <w:color w:val="000000"/>
          <w:sz w:val="28"/>
        </w:rPr>
        <w:t>
      5. Уровень благоустройства: 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w:t>
      </w:r>
    </w:p>
    <w:p>
      <w:pPr>
        <w:spacing w:after="0"/>
        <w:ind w:left="0"/>
        <w:jc w:val="both"/>
      </w:pPr>
      <w:r>
        <w:rPr>
          <w:rFonts w:ascii="Times New Roman"/>
          <w:b w:val="false"/>
          <w:i w:val="false"/>
          <w:color w:val="000000"/>
          <w:sz w:val="28"/>
        </w:rPr>
        <w:t>
      б) вид отопления (центральное, печное, местное)_____________</w:t>
      </w:r>
    </w:p>
    <w:p>
      <w:pPr>
        <w:spacing w:after="0"/>
        <w:ind w:left="0"/>
        <w:jc w:val="both"/>
      </w:pPr>
      <w:r>
        <w:rPr>
          <w:rFonts w:ascii="Times New Roman"/>
          <w:b w:val="false"/>
          <w:i w:val="false"/>
          <w:color w:val="000000"/>
          <w:sz w:val="28"/>
        </w:rPr>
        <w:t>
      в) вид топлива – уголь (каменный, бурый), дрова, газ________</w:t>
      </w:r>
    </w:p>
    <w:p>
      <w:pPr>
        <w:spacing w:after="0"/>
        <w:ind w:left="0"/>
        <w:jc w:val="both"/>
      </w:pPr>
      <w:r>
        <w:rPr>
          <w:rFonts w:ascii="Times New Roman"/>
          <w:b w:val="false"/>
          <w:i w:val="false"/>
          <w:color w:val="000000"/>
          <w:sz w:val="28"/>
        </w:rPr>
        <w:t>
      г) наличие мусоропровода___________________________________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w:t>
      </w:r>
    </w:p>
    <w:p>
      <w:pPr>
        <w:spacing w:after="0"/>
        <w:ind w:left="0"/>
        <w:jc w:val="both"/>
      </w:pPr>
      <w:r>
        <w:rPr>
          <w:rFonts w:ascii="Times New Roman"/>
          <w:b w:val="false"/>
          <w:i w:val="false"/>
          <w:color w:val="000000"/>
          <w:sz w:val="28"/>
        </w:rPr>
        <w:t>
      под зелеными насаждениями_________________________________</w:t>
      </w:r>
    </w:p>
    <w:p>
      <w:pPr>
        <w:spacing w:after="0"/>
        <w:ind w:left="0"/>
        <w:jc w:val="both"/>
      </w:pPr>
      <w:r>
        <w:rPr>
          <w:rFonts w:ascii="Times New Roman"/>
          <w:b w:val="false"/>
          <w:i w:val="false"/>
          <w:color w:val="000000"/>
          <w:sz w:val="28"/>
        </w:rPr>
        <w:t>
      под твердым покрытием_____________________________________</w:t>
      </w:r>
    </w:p>
    <w:p>
      <w:pPr>
        <w:spacing w:after="0"/>
        <w:ind w:left="0"/>
        <w:jc w:val="both"/>
      </w:pPr>
      <w:r>
        <w:rPr>
          <w:rFonts w:ascii="Times New Roman"/>
          <w:b w:val="false"/>
          <w:i w:val="false"/>
          <w:color w:val="000000"/>
          <w:sz w:val="28"/>
        </w:rPr>
        <w:t>
      из них тротуары____________________________________________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w:t>
      </w:r>
    </w:p>
    <w:p>
      <w:pPr>
        <w:spacing w:after="0"/>
        <w:ind w:left="0"/>
        <w:jc w:val="both"/>
      </w:pPr>
      <w:r>
        <w:rPr>
          <w:rFonts w:ascii="Times New Roman"/>
          <w:b w:val="false"/>
          <w:i w:val="false"/>
          <w:color w:val="000000"/>
          <w:sz w:val="28"/>
        </w:rPr>
        <w:t>
      7. Периодичность вывоза отходов___________________________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(при его наличии), должность</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область________________________</w:t>
      </w:r>
    </w:p>
    <w:p>
      <w:pPr>
        <w:spacing w:after="0"/>
        <w:ind w:left="0"/>
        <w:jc w:val="both"/>
      </w:pPr>
      <w:r>
        <w:rPr>
          <w:rFonts w:ascii="Times New Roman"/>
          <w:b w:val="false"/>
          <w:i w:val="false"/>
          <w:color w:val="000000"/>
          <w:sz w:val="28"/>
        </w:rPr>
        <w:t>
      1. Наименование объекта_________________________________</w:t>
      </w:r>
    </w:p>
    <w:p>
      <w:pPr>
        <w:spacing w:after="0"/>
        <w:ind w:left="0"/>
        <w:jc w:val="both"/>
      </w:pPr>
      <w:r>
        <w:rPr>
          <w:rFonts w:ascii="Times New Roman"/>
          <w:b w:val="false"/>
          <w:i w:val="false"/>
          <w:color w:val="000000"/>
          <w:sz w:val="28"/>
        </w:rPr>
        <w:t>
      2. Адрес_______________________________________________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w:t>
      </w:r>
    </w:p>
    <w:p>
      <w:pPr>
        <w:spacing w:after="0"/>
        <w:ind w:left="0"/>
        <w:jc w:val="both"/>
      </w:pPr>
      <w:r>
        <w:rPr>
          <w:rFonts w:ascii="Times New Roman"/>
          <w:b w:val="false"/>
          <w:i w:val="false"/>
          <w:color w:val="000000"/>
          <w:sz w:val="28"/>
        </w:rPr>
        <w:t>
      для предприятий общественного питания (число блюд) ______</w:t>
      </w:r>
    </w:p>
    <w:p>
      <w:pPr>
        <w:spacing w:after="0"/>
        <w:ind w:left="0"/>
        <w:jc w:val="both"/>
      </w:pPr>
      <w:r>
        <w:rPr>
          <w:rFonts w:ascii="Times New Roman"/>
          <w:b w:val="false"/>
          <w:i w:val="false"/>
          <w:color w:val="000000"/>
          <w:sz w:val="28"/>
        </w:rPr>
        <w:t>
      6. Количество обслуживающего персонала, чел. ____________</w:t>
      </w:r>
    </w:p>
    <w:p>
      <w:pPr>
        <w:spacing w:after="0"/>
        <w:ind w:left="0"/>
        <w:jc w:val="both"/>
      </w:pPr>
      <w:r>
        <w:rPr>
          <w:rFonts w:ascii="Times New Roman"/>
          <w:b w:val="false"/>
          <w:i w:val="false"/>
          <w:color w:val="000000"/>
          <w:sz w:val="28"/>
        </w:rPr>
        <w:t>
      7. Общая площадь помещений, м2 ________________________</w:t>
      </w:r>
    </w:p>
    <w:p>
      <w:pPr>
        <w:spacing w:after="0"/>
        <w:ind w:left="0"/>
        <w:jc w:val="both"/>
      </w:pPr>
      <w:r>
        <w:rPr>
          <w:rFonts w:ascii="Times New Roman"/>
          <w:b w:val="false"/>
          <w:i w:val="false"/>
          <w:color w:val="000000"/>
          <w:sz w:val="28"/>
        </w:rPr>
        <w:t>
      торговая_______________________________________________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w:t>
      </w:r>
    </w:p>
    <w:p>
      <w:pPr>
        <w:spacing w:after="0"/>
        <w:ind w:left="0"/>
        <w:jc w:val="both"/>
      </w:pPr>
      <w:r>
        <w:rPr>
          <w:rFonts w:ascii="Times New Roman"/>
          <w:b w:val="false"/>
          <w:i w:val="false"/>
          <w:color w:val="000000"/>
          <w:sz w:val="28"/>
        </w:rPr>
        <w:t>
      под зелеными насаждениями ______________________________</w:t>
      </w:r>
    </w:p>
    <w:p>
      <w:pPr>
        <w:spacing w:after="0"/>
        <w:ind w:left="0"/>
        <w:jc w:val="both"/>
      </w:pPr>
      <w:r>
        <w:rPr>
          <w:rFonts w:ascii="Times New Roman"/>
          <w:b w:val="false"/>
          <w:i w:val="false"/>
          <w:color w:val="000000"/>
          <w:sz w:val="28"/>
        </w:rPr>
        <w:t>
      под твердым покрытием 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w:t>
      </w:r>
    </w:p>
    <w:p>
      <w:pPr>
        <w:spacing w:after="0"/>
        <w:ind w:left="0"/>
        <w:jc w:val="both"/>
      </w:pPr>
      <w:r>
        <w:rPr>
          <w:rFonts w:ascii="Times New Roman"/>
          <w:b w:val="false"/>
          <w:i w:val="false"/>
          <w:color w:val="000000"/>
          <w:sz w:val="28"/>
        </w:rPr>
        <w:t>
      10. Периодичность вывоза отходов 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 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w:t>
      </w:r>
    </w:p>
    <w:p>
      <w:pPr>
        <w:spacing w:after="0"/>
        <w:ind w:left="0"/>
        <w:jc w:val="both"/>
      </w:pPr>
      <w:r>
        <w:rPr>
          <w:rFonts w:ascii="Times New Roman"/>
          <w:b w:val="false"/>
          <w:i w:val="false"/>
          <w:color w:val="000000"/>
          <w:sz w:val="28"/>
        </w:rPr>
        <w:t>
      (каких и сколько фракций) 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xml:space="preserve">
      По объекту____________________________________________________ </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xml:space="preserve">
       Период с "____" по "____" ________________ месяца 20_____ года </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w:t>
            </w:r>
            <w:r>
              <w:br/>
            </w:r>
            <w:r>
              <w:rPr>
                <w:rFonts w:ascii="Times New Roman"/>
                <w:b w:val="false"/>
                <w:i w:val="false"/>
                <w:color w:val="000000"/>
                <w:sz w:val="20"/>
              </w:rPr>
              <w:t>отходов</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Ф.И.О.(при его наличии), должность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