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75aa" w14:textId="3777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сельского хозяйства и ветеринарии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7 сентября 2022 года № 1749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3) статьи 35-1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сельского хозяйства и ветеринарии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установленном законодательством Республики Казахстан порядке государственному учреждению "Управление сельского хозяйства и ветеринарии города Шымкент" принять все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А. Саттыбаева.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сентября 2022 года № 1749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сельского хозяйства и ветеринарии города Шымкент"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Шымкент от 24.05.2024 </w:t>
      </w:r>
      <w:r>
        <w:rPr>
          <w:rFonts w:ascii="Times New Roman"/>
          <w:b w:val="false"/>
          <w:i w:val="false"/>
          <w:color w:val="ff0000"/>
          <w:sz w:val="28"/>
        </w:rPr>
        <w:t>№ 2491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сельского хозяйства и ветеринарии города Шымкент" (далее-Управление) является государственным органом Республики Казахстан, осуществляющим руководство в сфере сельского хозяйства и ветеринарии по городу Шымкент.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жилой массив Нурсат, проспект Нұрсұлтан Назарбаев, здание № 10.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местных бюджетов в соответствии с законодательством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в сфере сельского хозяйства и ветеринарии на территории города Шымкент и другие функции предусмотренные законодательством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проекты решений, распоряжений, постановлений акимата и (или) акима города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запрашивает и получает от государственных органов, иных организаций информацию, необходимую для выполнения своих функций, а также предоставляет информацию другим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проверок и ревизий финансово-хозяйственной деятельности находящихся в ведении Управления организаций в установленном законодательством Республики Казахстан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акимат города по созданию, реорганизации и ликвидации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порядок проведения совещаний, участвует в заседаниях акимата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составляет протоколы об административных правонарушениях,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сельского хозяйства и охраны здоровья населения от болезней, общих для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мероприятий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реализации мероприятий по внедрению инновационных технологий в агропромышленной сфере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развития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соглашения (меморандума) по вопросу диверсификации структуры посевных площадей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предложений по государственной поддержке субъектов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государственной технической инспекции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мер по обеспечению отраслей агропромышленного комплекса специалистами, организация подготовки, переподготовки и повышения квалификации кадров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региональных выставок, ярмарок по ассортименту выпускаемой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конкурса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оптовых рынков по торговле продукцией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реализация мероприятий по распространению и внедрению инновационного опыта в области агропромышленного комплекса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утверждение правил организации отбора инновационных проектов в области агропромышленного комплекса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строительства, содержания и реконструкции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специальных хранилищ (могильников) пестицидов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приобретения, содержания племенных животных и выращивания ремонтного молодняка для расширенного воспроизводства;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удешевления стоимости семян первой, второй и третьей репродукций, реализованных отечественным сельскохозяйственным товаропроизводителям;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проведения мероприятий по борьбе с вредными организмами в соответствии с перечнем и порядком, определяемыми уполномоченным органом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возмещение части комиссии при гарантировании займов и части страховых премий при страховании займов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возмещение части расходов, понесенных субъектом агропромышленного комплекса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утверждение норматива субсидий закупаемой сельскохозяйственной продукции, по которой устанавливаются гарантированная закупочная цена и закупочная цена;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возмещают части расходов, понесенных субъектом рыбного хозяйства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выдают субсидии на повышение продуктивности и качества продукции аквакультуры (рыбоводства), а также развитие племенного рыбоводства;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субсидирование затрат ревизионных союзов сельскохозяйственных кооперативов на проведение внутреннего аудита сельскохозяйственных кооперативов;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субсидирования стоимости удобрений (за исключением органических);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субсидирования производства приоритетных культур, в том числе многолетних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субсидирования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представление на утверждение в соответствующий местный представительный орган правил выпаса сельскохозяйственных животных, разработанных на основании типовых правил выпаса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проведения мероприятий по идентификации сельскохозяйственных животных, строительства, содержания и реконструкции скотомогильников (биотермических 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мероприятий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привлечению инвестиций и кредитов банков второго уровня в отрасли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развитию прудовых, озерно-товарных, рыбоводных хозяйств и рыбоперерабатывающих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созданию условий для роста специализированных животноводческих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формирование перечня приоритетных местных бюджетных инвестиционных проектов по развитию социальной и инженерной инфраструктуры сельских территорий, согласованных с уполномоченным органом в области развития сельских территорий, и проектов по развитию агропромышленного комплекса, финансируемых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создание условий для функционирования и развития информационно-маркетинговой системы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предоставление информации о состоянии и развитии агропромышленного комплекса и сельских территорий в уполномоченные государственные органы по вопросам развития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реализация государственной политики в области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субсидирования мероприятий, направленных на сохранение и восстановления генофонда племенных животных, в том числе пород с ограниченным генофондом;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государственного контроля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реализация государственной политики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на рассмотрение в уполномоченный орган предложений по объемам производства и реализации элитно-семеноводческими хозяйствами элитных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аттестаций субъектов семеноводства с выдачей соответствующего свидетельства в порядке, определяемом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ведение государственного электронного реестра разрешений и уведомлений;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балансов семян по городу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предоставления в уполномоченный орган в сфере сельского хозяйства необходимой информации в области семеноводства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содействие в пределах компетенции формированию сельскохозяйственными товаропроизводителями страховых и переходящих фондов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внесение предложений по схемам и методам ведения первичного, элитного семеноводства и массового размножения семян сельскохозяйственных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мониторинга семенных ресурсов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устанавление предельной цены реализации на подлежащие субсидированию семена в пределах квот,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настоящего Закона Республики Казахстан "О семеноводстве";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определение ежегодных квот по каждому виду семян, подлежащих субсидированию: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оригинальным семенам – для каждого аттестованного субъекта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элитным семенам – для каждой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контроль целевого использования просубсидированных оригинальных и элитных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подготовки и повышения квалификации кадров апробаторов и семенных экспертов;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контроля за соблюдением нормативных правовых актов по проведению экспертизы сортовых и посевных качеств семян сельскохозяйственных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на основании предложения государственного инспектора по семеноводству приостанавливает: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действия свидетельства об аттестации, удостоверяющего право субъекта на осуществление деятельности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деятельности по проведению экспертизы сортовых и посевных качеств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реализация государственной политики в области защиты растений;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строительство, содержание и поддержание в надлежащем состоянии специальных хранилищ (могильников);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организация и проведение фитосанитарных мероприятий по борьбе с нестадными саранчовыми с численностью выше экономического порога вредоносности;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лицензирование деятельности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производству (формуляции)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реализации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применению пестицидов аэрозольным и фумигационным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реализация государственной политики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принятие решений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животных, возникших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лицензирование ветеринарно-санитарной экспертизы продукции и сырья животного происхождения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вынесение решения о делении территории на зоны в порядке, установленном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координация организации и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организация ведения базы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проведение обследования эпизоотических очагов в случае их возникновения;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выдача акта эпизоотологического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организация сбора и свод данных (сведений) о скотомогильниках (биотермических ямах) для включения их в реестр скотомогильников (биотермических 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свод, анализ ветеринарного учета и отчетности и их представление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осуществление государственного закупа ветеринарных препаратов по профилактике и диагностике энзоотических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организация хранения и транспортировки (доставки) ветеринарных препаратов, проведение ветеринарных мероприятий по профилактике и диагностике энзоотических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организация и проведение просветительской работы среди населения по вопросам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организация проведения мероприятий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организация отлова, временного содержания и умерщвления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 организация строительства скотомогильников (биотермических ям) и обеспечение их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внесение в Шымкентский городской маслихат для для утверждения правил содержания животных, правил содержания и выгула домашних животных, правил отлова, временного содержания и умерщвления животных, предложений по установлению границ санитарных зон содержания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организация и обеспечение предоставления заинтересованным лицам информации о проводимых ветеринарных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утверждение перечня энзоотических болезней животных, профилактика и диагностика которых осуществляются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организация санитарного убоя больных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государственный закуп, заключение по его результатам договоров поставки с поставщиками, а также обеспечение, предоставление услуг по хранению и транспортировке (доставке) изделий (средств) и атрибутов для проведения идентификации сельскохозяйственных животных заказчикам;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выборочный отбор изделий (средств) и атрибутов для проведения идентификации сельскохозяйственных животных в процессе их поставки для определения соответствия требованиям, установленным законодательством Республики Казахстан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формирование запаса изделий (средств) и атрибутов для проведения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и проведение профилактической дезинсекции и дератизации с оценкой их эффективности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проведение мониторинга состояния продовольственной безопасности, цен и рынков продукции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реализация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организация работы комиссий по определению участников программ закупа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ведение учета запасов продовольственных товаров в соответствующем регионе и представление отчетности в уполномоченный орган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составление баланса продовольственного обеспечения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осуществление закупа услуг у специализированных организаций для реализации механизмов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образование и организация работы комиссии по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и утверждение правил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утверждение предельной торговой надбавки и перечня закупаемых продовольственных товаров для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осуществление субсидирования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осуществление организации выставок и ярмарок;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утверждение пороговых значений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утверждение размера предельно допустимых розничных цен на социально значимые продовольственные товары.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руководителем Управления,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акимом города Шымкент в соответствии с законодательством Республики Казахстан.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города и курирующего заместителя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Управления, а также руководителей и их заместителей организаций, находящихся в ведении Управления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работников Управления, руководителя организаций, находящихся в ведении,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состав комиссии по приемке услуг, по которым осуществлены государственные закупки;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планы работ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в пределах своей компетенции приказы, подписывает служебную документацию и дает указания, обязательные для исполнения всеми работниками Управления и руководителей организаций, находящихся в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работников Управления, руководителей организаций, находящихся в ведении в порядке, установленным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внутренний трудовой распорядок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за исполнение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полномочия, предусмотренные законодательными актами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определяет полномочия своих заместителей в соответствии с действующим законодательством.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относится к коммунальной собственности.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на праве хозяйственного ведения "Ветеринарная служба"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