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5d8e" w14:textId="9f85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Постановление акимата города Шымкент от 24 марта 2022 года № 427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37</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39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35-1 Закона Республики Казахстан "О правовых актах" и </w:t>
      </w:r>
      <w:r>
        <w:rPr>
          <w:rFonts w:ascii="Times New Roman"/>
          <w:b w:val="false"/>
          <w:i w:val="false"/>
          <w:color w:val="000000"/>
          <w:sz w:val="28"/>
        </w:rPr>
        <w:t>Типовым положением</w:t>
      </w:r>
      <w:r>
        <w:rPr>
          <w:rFonts w:ascii="Times New Roman"/>
          <w:b w:val="false"/>
          <w:i w:val="false"/>
          <w:color w:val="000000"/>
          <w:sz w:val="28"/>
        </w:rPr>
        <w:t xml:space="preserve"> о государственном органе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Положение о государственном учреждении "Управление развития комфортной городской среды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развития комфортной городской среды города Шымкент" в порядке установленном законодательством Республики Казахстан обеспечить принятие всех мер вытекающих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Шымкент Е. Билисбекова.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"__" ________2022 года № ____</w:t>
            </w:r>
          </w:p>
        </w:tc>
      </w:tr>
    </w:tbl>
    <w:bookmarkStart w:name="z7" w:id="5"/>
    <w:p>
      <w:pPr>
        <w:spacing w:after="0"/>
        <w:ind w:left="0"/>
        <w:jc w:val="left"/>
      </w:pPr>
      <w:r>
        <w:rPr>
          <w:rFonts w:ascii="Times New Roman"/>
          <w:b/>
          <w:i w:val="false"/>
          <w:color w:val="000000"/>
        </w:rPr>
        <w:t xml:space="preserve"> Положение о государственном учреждении "Управление развития комфортной городской среды города Шымкент"</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1. Управление развития городской комфортной среды города Шымкент" (далее – Управление) является некоммерческим учреждением со статусом юридического лица, созданным в организационно-правовой форме государственного учреждения, осуществляющим в пределах своих полномочий руководство в сферах государственного управления природными ресурсами и регулирования природопользования, а также охраны окружающией среды и природопользования, организацию обеспечения безопасности водохозяйственных систем и сооружений, находящихся в государственной собственности, работ по строительству ирригационных систем, ликвидации замкнутых ирригационных систем, сбору твердых бытовых отходов на территории города Шымкент.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Шымкент от 26.06.2025 </w:t>
      </w:r>
      <w:r>
        <w:rPr>
          <w:rFonts w:ascii="Times New Roman"/>
          <w:b w:val="false"/>
          <w:i w:val="false"/>
          <w:color w:val="000000"/>
          <w:sz w:val="28"/>
        </w:rPr>
        <w:t>№ 3595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Управление не имеет ведомств.</w:t>
      </w:r>
    </w:p>
    <w:bookmarkStart w:name="z11" w:id="8"/>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9"/>
    <w:bookmarkStart w:name="z13" w:id="10"/>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5" w:id="12"/>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управление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w:t>
      </w:r>
    </w:p>
    <w:bookmarkEnd w:id="13"/>
    <w:p>
      <w:pPr>
        <w:spacing w:after="0"/>
        <w:ind w:left="0"/>
        <w:jc w:val="both"/>
      </w:pPr>
      <w:r>
        <w:rPr>
          <w:rFonts w:ascii="Times New Roman"/>
          <w:b w:val="false"/>
          <w:i w:val="false"/>
          <w:color w:val="000000"/>
          <w:sz w:val="28"/>
        </w:rPr>
        <w:t>
      Управление утверждаются в соответствии с законодательством Республики Казахстан.</w:t>
      </w:r>
    </w:p>
    <w:bookmarkStart w:name="z17" w:id="14"/>
    <w:p>
      <w:pPr>
        <w:spacing w:after="0"/>
        <w:ind w:left="0"/>
        <w:jc w:val="both"/>
      </w:pPr>
      <w:r>
        <w:rPr>
          <w:rFonts w:ascii="Times New Roman"/>
          <w:b w:val="false"/>
          <w:i w:val="false"/>
          <w:color w:val="000000"/>
          <w:sz w:val="28"/>
        </w:rPr>
        <w:t>
      9. Местонахождение юридического лица: Республика Казахстан, город Шымкент, Аль-Фарабииский район, улица Туркестанская 11А, индекс 160023.</w:t>
      </w:r>
    </w:p>
    <w:bookmarkEnd w:id="14"/>
    <w:bookmarkStart w:name="z18" w:id="15"/>
    <w:p>
      <w:pPr>
        <w:spacing w:after="0"/>
        <w:ind w:left="0"/>
        <w:jc w:val="both"/>
      </w:pPr>
      <w:r>
        <w:rPr>
          <w:rFonts w:ascii="Times New Roman"/>
          <w:b w:val="false"/>
          <w:i w:val="false"/>
          <w:color w:val="000000"/>
          <w:sz w:val="28"/>
        </w:rPr>
        <w:t>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управление.</w:t>
      </w:r>
    </w:p>
    <w:bookmarkEnd w:id="15"/>
    <w:bookmarkStart w:name="z19" w:id="16"/>
    <w:p>
      <w:pPr>
        <w:spacing w:after="0"/>
        <w:ind w:left="0"/>
        <w:jc w:val="both"/>
      </w:pPr>
      <w:r>
        <w:rPr>
          <w:rFonts w:ascii="Times New Roman"/>
          <w:b w:val="false"/>
          <w:i w:val="false"/>
          <w:color w:val="000000"/>
          <w:sz w:val="28"/>
        </w:rPr>
        <w:t>
      11. Финансирование деятельности управление осуществляется из республиканского и местных бюджетов, бюджета (сметы расходов) Национального Банка Республики Казахстан в соответствии с законодательством Республики Казахстан.</w:t>
      </w:r>
    </w:p>
    <w:bookmarkEnd w:id="16"/>
    <w:bookmarkStart w:name="z20" w:id="17"/>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управление.</w:t>
      </w:r>
    </w:p>
    <w:bookmarkEnd w:id="1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8"/>
    <w:p>
      <w:pPr>
        <w:spacing w:after="0"/>
        <w:ind w:left="0"/>
        <w:jc w:val="left"/>
      </w:pPr>
      <w:r>
        <w:rPr>
          <w:rFonts w:ascii="Times New Roman"/>
          <w:b/>
          <w:i w:val="false"/>
          <w:color w:val="000000"/>
        </w:rPr>
        <w:t xml:space="preserve"> Глава 2. Задачи и полномочия государственного органа</w:t>
      </w:r>
    </w:p>
    <w:bookmarkEnd w:id="18"/>
    <w:bookmarkStart w:name="z22" w:id="19"/>
    <w:p>
      <w:pPr>
        <w:spacing w:after="0"/>
        <w:ind w:left="0"/>
        <w:jc w:val="both"/>
      </w:pPr>
      <w:r>
        <w:rPr>
          <w:rFonts w:ascii="Times New Roman"/>
          <w:b w:val="false"/>
          <w:i w:val="false"/>
          <w:color w:val="000000"/>
          <w:sz w:val="28"/>
        </w:rPr>
        <w:t>
      13. Задачи: осуществление государственной политики в области охраны окружающей среды, охраны, воспроизводства и сбалансированного использования водных ресурсов, лесов, особо охраняемых природных территорий и животного мира.</w:t>
      </w:r>
    </w:p>
    <w:bookmarkEnd w:id="19"/>
    <w:bookmarkStart w:name="z23" w:id="20"/>
    <w:p>
      <w:pPr>
        <w:spacing w:after="0"/>
        <w:ind w:left="0"/>
        <w:jc w:val="both"/>
      </w:pPr>
      <w:r>
        <w:rPr>
          <w:rFonts w:ascii="Times New Roman"/>
          <w:b w:val="false"/>
          <w:i w:val="false"/>
          <w:color w:val="000000"/>
          <w:sz w:val="28"/>
        </w:rPr>
        <w:t>
      14. Полномочия:</w:t>
      </w:r>
    </w:p>
    <w:bookmarkEnd w:id="20"/>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участвует в подготовке проектов решений, распоряжений, постановлений аппарат акима города и (или) акима города, входящих в компетенцию Управления;</w:t>
      </w:r>
    </w:p>
    <w:p>
      <w:pPr>
        <w:spacing w:after="0"/>
        <w:ind w:left="0"/>
        <w:jc w:val="both"/>
      </w:pPr>
      <w:r>
        <w:rPr>
          <w:rFonts w:ascii="Times New Roman"/>
          <w:b w:val="false"/>
          <w:i w:val="false"/>
          <w:color w:val="000000"/>
          <w:sz w:val="28"/>
        </w:rPr>
        <w:t>
      запрашивать в установленном законодательством порядке от государственных органов, иных организаций сведения, необходимые для осуществления своей деятельности, а также представлять сведения в другие государственные органы;</w:t>
      </w:r>
    </w:p>
    <w:p>
      <w:pPr>
        <w:spacing w:after="0"/>
        <w:ind w:left="0"/>
        <w:jc w:val="both"/>
      </w:pPr>
      <w:r>
        <w:rPr>
          <w:rFonts w:ascii="Times New Roman"/>
          <w:b w:val="false"/>
          <w:i w:val="false"/>
          <w:color w:val="000000"/>
          <w:sz w:val="28"/>
        </w:rPr>
        <w:t>
      организует осуществление проверок и ревизий финансово-хозяйственной деятельности организаций, находящихся в ведении управления,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вносит предложения в акимат города по созданию, реорганизации и ликвидации организаций, находящихся в ведении управления, организует порядок проведения собраний, участвует в заседаниях акимата города;</w:t>
      </w:r>
    </w:p>
    <w:p>
      <w:pPr>
        <w:spacing w:after="0"/>
        <w:ind w:left="0"/>
        <w:jc w:val="both"/>
      </w:pPr>
      <w:r>
        <w:rPr>
          <w:rFonts w:ascii="Times New Roman"/>
          <w:b w:val="false"/>
          <w:i w:val="false"/>
          <w:color w:val="000000"/>
          <w:sz w:val="28"/>
        </w:rPr>
        <w:t xml:space="preserve">
      в пределах своей компетенции составляет административные протоколы в соответствии со </w:t>
      </w:r>
      <w:r>
        <w:rPr>
          <w:rFonts w:ascii="Times New Roman"/>
          <w:b w:val="false"/>
          <w:i w:val="false"/>
          <w:color w:val="000000"/>
          <w:sz w:val="28"/>
        </w:rPr>
        <w:t>статьей 202</w:t>
      </w:r>
      <w:r>
        <w:rPr>
          <w:rFonts w:ascii="Times New Roman"/>
          <w:b w:val="false"/>
          <w:i w:val="false"/>
          <w:color w:val="000000"/>
          <w:sz w:val="28"/>
        </w:rPr>
        <w:t xml:space="preserve"> и </w:t>
      </w:r>
      <w:r>
        <w:rPr>
          <w:rFonts w:ascii="Times New Roman"/>
          <w:b w:val="false"/>
          <w:i w:val="false"/>
          <w:color w:val="000000"/>
          <w:sz w:val="28"/>
        </w:rPr>
        <w:t>статьей 204-4</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Осуществление государственным учреждением "Управление развития комфортной городской среды города Шымкент" функций органа государственного управления и уполномоченного органа по отношению к подведомственным ему государственным учреждениям и коммунальным предприятиям;</w:t>
      </w:r>
    </w:p>
    <w:p>
      <w:pPr>
        <w:spacing w:after="0"/>
        <w:ind w:left="0"/>
        <w:jc w:val="both"/>
      </w:pPr>
      <w:r>
        <w:rPr>
          <w:rFonts w:ascii="Times New Roman"/>
          <w:b w:val="false"/>
          <w:i w:val="false"/>
          <w:color w:val="000000"/>
          <w:sz w:val="28"/>
        </w:rPr>
        <w:t>
      внутренний контроль подведомственных учреждений;</w:t>
      </w:r>
    </w:p>
    <w:p>
      <w:pPr>
        <w:spacing w:after="0"/>
        <w:ind w:left="0"/>
        <w:jc w:val="both"/>
      </w:pPr>
      <w:r>
        <w:rPr>
          <w:rFonts w:ascii="Times New Roman"/>
          <w:b w:val="false"/>
          <w:i w:val="false"/>
          <w:color w:val="000000"/>
          <w:sz w:val="28"/>
        </w:rPr>
        <w:t>
      требовать от физических и юридических лиц в пределах своих полномочий соблюдения установленных правил, норм и ограничений использования природных ресурсов;</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разработка и администрирование программ по охране окружающей среды, охране, воспроизводству и использованию лесов, животного мира и развитию сети особо охраняемых природных территорий местного значения;</w:t>
      </w:r>
    </w:p>
    <w:p>
      <w:pPr>
        <w:spacing w:after="0"/>
        <w:ind w:left="0"/>
        <w:jc w:val="both"/>
      </w:pPr>
      <w:r>
        <w:rPr>
          <w:rFonts w:ascii="Times New Roman"/>
          <w:b w:val="false"/>
          <w:i w:val="false"/>
          <w:color w:val="000000"/>
          <w:sz w:val="28"/>
        </w:rPr>
        <w:t>
      координация работ по обеспечению строительства объектов по удалению и размещению отходов в рамках местной бюджетной программы;</w:t>
      </w:r>
    </w:p>
    <w:p>
      <w:pPr>
        <w:spacing w:after="0"/>
        <w:ind w:left="0"/>
        <w:jc w:val="both"/>
      </w:pPr>
      <w:r>
        <w:rPr>
          <w:rFonts w:ascii="Times New Roman"/>
          <w:b w:val="false"/>
          <w:i w:val="false"/>
          <w:color w:val="000000"/>
          <w:sz w:val="28"/>
        </w:rPr>
        <w:t>
      участие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организация и обеспечение охраны, защиты, воспроизводства лесов и лесоразведения, регулирование лесопользования на территории государственного лесного фонда, особо охраняемых природных территорий находящихся в ведении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
      эффективное использование водных ресурсов, сохранение и увеличение зеленного фонда;</w:t>
      </w:r>
    </w:p>
    <w:p>
      <w:pPr>
        <w:spacing w:after="0"/>
        <w:ind w:left="0"/>
        <w:jc w:val="both"/>
      </w:pPr>
      <w:r>
        <w:rPr>
          <w:rFonts w:ascii="Times New Roman"/>
          <w:b w:val="false"/>
          <w:i w:val="false"/>
          <w:color w:val="000000"/>
          <w:sz w:val="28"/>
        </w:rPr>
        <w:t>
      реализация государственной политики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разработка и обеспечение реализации региональных мероприятий по охране, воспроизводству и использованию животного мира, координация их выполнения.</w:t>
      </w:r>
    </w:p>
    <w:p>
      <w:pPr>
        <w:spacing w:after="0"/>
        <w:ind w:left="0"/>
        <w:jc w:val="both"/>
      </w:pPr>
      <w:r>
        <w:rPr>
          <w:rFonts w:ascii="Times New Roman"/>
          <w:b w:val="false"/>
          <w:i w:val="false"/>
          <w:color w:val="000000"/>
          <w:sz w:val="28"/>
        </w:rPr>
        <w:t>
      осуществление координации и контроля за деятельностью государственных учреждений, коммунального государственного учреждения, государственного коммунального казенного предприятия и государственного коммунального предприятия, находящихся в ведении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
      Разработка устава подведомственных государственных учреждений и коммунальных предприятий государственного учреждения "Управление развития комфортной городской среды города Шымкента"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быть администратором программ, организатором и заказчиком по государственным закупкам товаров (работ, услуг) за счет средств городского бюджета, заключать договоры и контролировать их исполнение;</w:t>
      </w:r>
    </w:p>
    <w:p>
      <w:pPr>
        <w:spacing w:after="0"/>
        <w:ind w:left="0"/>
        <w:jc w:val="both"/>
      </w:pPr>
      <w:r>
        <w:rPr>
          <w:rFonts w:ascii="Times New Roman"/>
          <w:b w:val="false"/>
          <w:i w:val="false"/>
          <w:color w:val="000000"/>
          <w:sz w:val="28"/>
        </w:rPr>
        <w:t>
      проведение в пределах своих полномочий проверок всех видов работ и мероприятий, выполняемых в рамках заключенных договоров по городским бюджетным программам в области охраны окружающей среды, водного фонда, охраны, защиты, воспроизводства лесов, использования лесов и животного мира;</w:t>
      </w:r>
    </w:p>
    <w:p>
      <w:pPr>
        <w:spacing w:after="0"/>
        <w:ind w:left="0"/>
        <w:jc w:val="both"/>
      </w:pPr>
      <w:r>
        <w:rPr>
          <w:rFonts w:ascii="Times New Roman"/>
          <w:b w:val="false"/>
          <w:i w:val="false"/>
          <w:color w:val="000000"/>
          <w:sz w:val="28"/>
        </w:rPr>
        <w:t>
      запрашивать в пределах своей компетенции у государственных органов, иных организаций и физических лиц информацию, необходимую для осуществления деятельности управления;</w:t>
      </w:r>
    </w:p>
    <w:p>
      <w:pPr>
        <w:spacing w:after="0"/>
        <w:ind w:left="0"/>
        <w:jc w:val="both"/>
      </w:pPr>
      <w:r>
        <w:rPr>
          <w:rFonts w:ascii="Times New Roman"/>
          <w:b w:val="false"/>
          <w:i w:val="false"/>
          <w:color w:val="000000"/>
          <w:sz w:val="28"/>
        </w:rPr>
        <w:t xml:space="preserve">
      Управление осуществляет полномочия в соответствии с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w:t>
      </w:r>
    </w:p>
    <w:bookmarkStart w:name="z24" w:id="21"/>
    <w:p>
      <w:pPr>
        <w:spacing w:after="0"/>
        <w:ind w:left="0"/>
        <w:jc w:val="both"/>
      </w:pPr>
      <w:r>
        <w:rPr>
          <w:rFonts w:ascii="Times New Roman"/>
          <w:b w:val="false"/>
          <w:i w:val="false"/>
          <w:color w:val="000000"/>
          <w:sz w:val="28"/>
        </w:rPr>
        <w:t>
      15. Функции:</w:t>
      </w:r>
    </w:p>
    <w:bookmarkEnd w:id="21"/>
    <w:p>
      <w:pPr>
        <w:spacing w:after="0"/>
        <w:ind w:left="0"/>
        <w:jc w:val="both"/>
      </w:pPr>
      <w:r>
        <w:rPr>
          <w:rFonts w:ascii="Times New Roman"/>
          <w:b w:val="false"/>
          <w:i w:val="false"/>
          <w:color w:val="000000"/>
          <w:sz w:val="28"/>
        </w:rPr>
        <w:t>
      1) реализация государственной экологической политики;</w:t>
      </w:r>
    </w:p>
    <w:p>
      <w:pPr>
        <w:spacing w:after="0"/>
        <w:ind w:left="0"/>
        <w:jc w:val="both"/>
      </w:pPr>
      <w:r>
        <w:rPr>
          <w:rFonts w:ascii="Times New Roman"/>
          <w:b w:val="false"/>
          <w:i w:val="false"/>
          <w:color w:val="000000"/>
          <w:sz w:val="28"/>
        </w:rPr>
        <w:t>
      2) организация и проведение мероприятий по охране окружающей среды на местном уровне;</w:t>
      </w:r>
    </w:p>
    <w:p>
      <w:pPr>
        <w:spacing w:after="0"/>
        <w:ind w:left="0"/>
        <w:jc w:val="both"/>
      </w:pPr>
      <w:r>
        <w:rPr>
          <w:rFonts w:ascii="Times New Roman"/>
          <w:b w:val="false"/>
          <w:i w:val="false"/>
          <w:color w:val="000000"/>
          <w:sz w:val="28"/>
        </w:rPr>
        <w:t>
      3) разработка плана мероприятий по охране окружающей среды на трехлетнюю перспективу;</w:t>
      </w:r>
    </w:p>
    <w:p>
      <w:pPr>
        <w:spacing w:after="0"/>
        <w:ind w:left="0"/>
        <w:jc w:val="both"/>
      </w:pPr>
      <w:r>
        <w:rPr>
          <w:rFonts w:ascii="Times New Roman"/>
          <w:b w:val="false"/>
          <w:i w:val="false"/>
          <w:color w:val="000000"/>
          <w:sz w:val="28"/>
        </w:rPr>
        <w:t>
      4) организация и проведение государственной экологической экспертизы в пределах своей компетенции;</w:t>
      </w:r>
    </w:p>
    <w:p>
      <w:pPr>
        <w:spacing w:after="0"/>
        <w:ind w:left="0"/>
        <w:jc w:val="both"/>
      </w:pPr>
      <w:r>
        <w:rPr>
          <w:rFonts w:ascii="Times New Roman"/>
          <w:b w:val="false"/>
          <w:i w:val="false"/>
          <w:color w:val="000000"/>
          <w:sz w:val="28"/>
        </w:rPr>
        <w:t>
      5) выдача экологических разрешений на воздействие для объектов II категории и прием деклараций о воздействии на окружающую среду;</w:t>
      </w:r>
    </w:p>
    <w:p>
      <w:pPr>
        <w:spacing w:after="0"/>
        <w:ind w:left="0"/>
        <w:jc w:val="both"/>
      </w:pPr>
      <w:r>
        <w:rPr>
          <w:rFonts w:ascii="Times New Roman"/>
          <w:b w:val="false"/>
          <w:i w:val="false"/>
          <w:color w:val="000000"/>
          <w:sz w:val="28"/>
        </w:rPr>
        <w:t>
      6) организация общественных слушаний при проведении государственной экологической экспертизы и при принятии решений по вопросам охраны окружающей среды и использования природных ресурсов;</w:t>
      </w:r>
    </w:p>
    <w:p>
      <w:pPr>
        <w:spacing w:after="0"/>
        <w:ind w:left="0"/>
        <w:jc w:val="both"/>
      </w:pPr>
      <w:r>
        <w:rPr>
          <w:rFonts w:ascii="Times New Roman"/>
          <w:b w:val="false"/>
          <w:i w:val="false"/>
          <w:color w:val="000000"/>
          <w:sz w:val="28"/>
        </w:rPr>
        <w:t>
      7) разработка целевых показателей качества окружающей среды;</w:t>
      </w:r>
    </w:p>
    <w:p>
      <w:pPr>
        <w:spacing w:after="0"/>
        <w:ind w:left="0"/>
        <w:jc w:val="both"/>
      </w:pPr>
      <w:r>
        <w:rPr>
          <w:rFonts w:ascii="Times New Roman"/>
          <w:b w:val="false"/>
          <w:i w:val="false"/>
          <w:color w:val="000000"/>
          <w:sz w:val="28"/>
        </w:rPr>
        <w:t>
      8) ведение реестра экологических разрешений и деклараций о воздействии на окружающую среду;</w:t>
      </w:r>
    </w:p>
    <w:p>
      <w:pPr>
        <w:spacing w:after="0"/>
        <w:ind w:left="0"/>
        <w:jc w:val="both"/>
      </w:pPr>
      <w:r>
        <w:rPr>
          <w:rFonts w:ascii="Times New Roman"/>
          <w:b w:val="false"/>
          <w:i w:val="false"/>
          <w:color w:val="000000"/>
          <w:sz w:val="28"/>
        </w:rPr>
        <w:t>
      9) проведение необходимых мероприятий по устранению экологического ущерба в случае невозможности выявления или отсутствия лиц, ответственных за причинение экологического ущерба;</w:t>
      </w:r>
    </w:p>
    <w:p>
      <w:pPr>
        <w:spacing w:after="0"/>
        <w:ind w:left="0"/>
        <w:jc w:val="both"/>
      </w:pPr>
      <w:r>
        <w:rPr>
          <w:rFonts w:ascii="Times New Roman"/>
          <w:b w:val="false"/>
          <w:i w:val="false"/>
          <w:color w:val="000000"/>
          <w:sz w:val="28"/>
        </w:rPr>
        <w:t>
      10) обеспечение проведения инвентаризации стационарных источников выбросов загрязняющих веществ в атмосферный воздух в населенных пунктах с населением свыше десяти тысяч человек;</w:t>
      </w:r>
    </w:p>
    <w:p>
      <w:pPr>
        <w:spacing w:after="0"/>
        <w:ind w:left="0"/>
        <w:jc w:val="both"/>
      </w:pPr>
      <w:r>
        <w:rPr>
          <w:rFonts w:ascii="Times New Roman"/>
          <w:b w:val="false"/>
          <w:i w:val="false"/>
          <w:color w:val="000000"/>
          <w:sz w:val="28"/>
        </w:rPr>
        <w:t>
      11) обеспечение проведения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pPr>
        <w:spacing w:after="0"/>
        <w:ind w:left="0"/>
        <w:jc w:val="both"/>
      </w:pPr>
      <w:r>
        <w:rPr>
          <w:rFonts w:ascii="Times New Roman"/>
          <w:b w:val="false"/>
          <w:i w:val="false"/>
          <w:color w:val="000000"/>
          <w:sz w:val="28"/>
        </w:rPr>
        <w:t>
      12) в пределах своей компетенции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p>
      <w:pPr>
        <w:spacing w:after="0"/>
        <w:ind w:left="0"/>
        <w:jc w:val="both"/>
      </w:pPr>
      <w:r>
        <w:rPr>
          <w:rFonts w:ascii="Times New Roman"/>
          <w:b w:val="false"/>
          <w:i w:val="false"/>
          <w:color w:val="000000"/>
          <w:sz w:val="28"/>
        </w:rPr>
        <w:t>
      13) в пределах своей компетенции осуществление процесса адаптации к изменению климата, организация оценки уязвимости к изменению климата для планирования, разработки и осуществления мер по адаптации к изменению климата;</w:t>
      </w:r>
    </w:p>
    <w:p>
      <w:pPr>
        <w:spacing w:after="0"/>
        <w:ind w:left="0"/>
        <w:jc w:val="both"/>
      </w:pPr>
      <w:r>
        <w:rPr>
          <w:rFonts w:ascii="Times New Roman"/>
          <w:b w:val="false"/>
          <w:i w:val="false"/>
          <w:color w:val="000000"/>
          <w:sz w:val="28"/>
        </w:rPr>
        <w:t>
      14) определение и осуществление мероприятий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p>
      <w:pPr>
        <w:spacing w:after="0"/>
        <w:ind w:left="0"/>
        <w:jc w:val="both"/>
      </w:pPr>
      <w:r>
        <w:rPr>
          <w:rFonts w:ascii="Times New Roman"/>
          <w:b w:val="false"/>
          <w:i w:val="false"/>
          <w:color w:val="000000"/>
          <w:sz w:val="28"/>
        </w:rPr>
        <w:t>
      15) организация мероприятий по стимулированию сокращения захоронения биоразлагаемых отходов, включая меры по их переработке;</w:t>
      </w:r>
    </w:p>
    <w:p>
      <w:pPr>
        <w:spacing w:after="0"/>
        <w:ind w:left="0"/>
        <w:jc w:val="both"/>
      </w:pPr>
      <w:r>
        <w:rPr>
          <w:rFonts w:ascii="Times New Roman"/>
          <w:b w:val="false"/>
          <w:i w:val="false"/>
          <w:color w:val="000000"/>
          <w:sz w:val="28"/>
        </w:rPr>
        <w:t>
      16) реализация государственной политики в области управления коммунальными отходами в пределах своей компетенции посредством:</w:t>
      </w:r>
    </w:p>
    <w:p>
      <w:pPr>
        <w:spacing w:after="0"/>
        <w:ind w:left="0"/>
        <w:jc w:val="both"/>
      </w:pPr>
      <w:r>
        <w:rPr>
          <w:rFonts w:ascii="Times New Roman"/>
          <w:b w:val="false"/>
          <w:i w:val="false"/>
          <w:color w:val="000000"/>
          <w:sz w:val="28"/>
        </w:rPr>
        <w:t>
      - организации разработки программ по управлению коммунальными отходами и обеспечения их выполнения;</w:t>
      </w:r>
    </w:p>
    <w:p>
      <w:pPr>
        <w:spacing w:after="0"/>
        <w:ind w:left="0"/>
        <w:jc w:val="both"/>
      </w:pPr>
      <w:r>
        <w:rPr>
          <w:rFonts w:ascii="Times New Roman"/>
          <w:b w:val="false"/>
          <w:i w:val="false"/>
          <w:color w:val="000000"/>
          <w:sz w:val="28"/>
        </w:rPr>
        <w:t>
      - разработки и представления на утверждение городскому маслихату норм образования и накопления коммунальных отходов;</w:t>
      </w:r>
    </w:p>
    <w:p>
      <w:pPr>
        <w:spacing w:after="0"/>
        <w:ind w:left="0"/>
        <w:jc w:val="both"/>
      </w:pPr>
      <w:r>
        <w:rPr>
          <w:rFonts w:ascii="Times New Roman"/>
          <w:b w:val="false"/>
          <w:i w:val="false"/>
          <w:color w:val="000000"/>
          <w:sz w:val="28"/>
        </w:rPr>
        <w:t>
      - утверждения правил расчета норм образования и накопления коммунальных отходов;</w:t>
      </w:r>
    </w:p>
    <w:p>
      <w:pPr>
        <w:spacing w:after="0"/>
        <w:ind w:left="0"/>
        <w:jc w:val="both"/>
      </w:pPr>
      <w:r>
        <w:rPr>
          <w:rFonts w:ascii="Times New Roman"/>
          <w:b w:val="false"/>
          <w:i w:val="false"/>
          <w:color w:val="000000"/>
          <w:sz w:val="28"/>
        </w:rPr>
        <w:t>
      -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p>
      <w:pPr>
        <w:spacing w:after="0"/>
        <w:ind w:left="0"/>
        <w:jc w:val="both"/>
      </w:pPr>
      <w:r>
        <w:rPr>
          <w:rFonts w:ascii="Times New Roman"/>
          <w:b w:val="false"/>
          <w:i w:val="false"/>
          <w:color w:val="000000"/>
          <w:sz w:val="28"/>
        </w:rPr>
        <w:t>
      -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p>
      <w:pPr>
        <w:spacing w:after="0"/>
        <w:ind w:left="0"/>
        <w:jc w:val="both"/>
      </w:pPr>
      <w:r>
        <w:rPr>
          <w:rFonts w:ascii="Times New Roman"/>
          <w:b w:val="false"/>
          <w:i w:val="false"/>
          <w:color w:val="000000"/>
          <w:sz w:val="28"/>
        </w:rPr>
        <w:t>
      - стимулирования раздельного сбора органических коммунальных отходов и их восстановления, в том числе путем компостирования;</w:t>
      </w:r>
    </w:p>
    <w:p>
      <w:pPr>
        <w:spacing w:after="0"/>
        <w:ind w:left="0"/>
        <w:jc w:val="both"/>
      </w:pPr>
      <w:r>
        <w:rPr>
          <w:rFonts w:ascii="Times New Roman"/>
          <w:b w:val="false"/>
          <w:i w:val="false"/>
          <w:color w:val="000000"/>
          <w:sz w:val="28"/>
        </w:rPr>
        <w:t>
      17) организует благоустройство парков и скверов на территории города;</w:t>
      </w:r>
    </w:p>
    <w:p>
      <w:pPr>
        <w:spacing w:after="0"/>
        <w:ind w:left="0"/>
        <w:jc w:val="both"/>
      </w:pPr>
      <w:r>
        <w:rPr>
          <w:rFonts w:ascii="Times New Roman"/>
          <w:b w:val="false"/>
          <w:i w:val="false"/>
          <w:color w:val="000000"/>
          <w:sz w:val="28"/>
        </w:rPr>
        <w:t>
      18) организует строительство и эксплуатацию водопроводов, очистных сооружений находящихся в комунальной собственности;</w:t>
      </w:r>
    </w:p>
    <w:p>
      <w:pPr>
        <w:spacing w:after="0"/>
        <w:ind w:left="0"/>
        <w:jc w:val="both"/>
      </w:pPr>
      <w:r>
        <w:rPr>
          <w:rFonts w:ascii="Times New Roman"/>
          <w:b w:val="false"/>
          <w:i w:val="false"/>
          <w:color w:val="000000"/>
          <w:sz w:val="28"/>
        </w:rPr>
        <w:t>
      19) согласование, разработка и сопровождение проектов по рациональному использованию, эксплуатации и охране водных объектов, водоохранных зон и полос, систем орошения и отвода поверхностных вод, а также развитие объектов охраны окружающей среды;</w:t>
      </w:r>
    </w:p>
    <w:p>
      <w:pPr>
        <w:spacing w:after="0"/>
        <w:ind w:left="0"/>
        <w:jc w:val="both"/>
      </w:pPr>
      <w:r>
        <w:rPr>
          <w:rFonts w:ascii="Times New Roman"/>
          <w:b w:val="false"/>
          <w:i w:val="false"/>
          <w:color w:val="000000"/>
          <w:sz w:val="28"/>
        </w:rPr>
        <w:t>
      20) строительство объектов благоустройства и озеленения города Шымкент;</w:t>
      </w:r>
    </w:p>
    <w:p>
      <w:pPr>
        <w:spacing w:after="0"/>
        <w:ind w:left="0"/>
        <w:jc w:val="both"/>
      </w:pPr>
      <w:r>
        <w:rPr>
          <w:rFonts w:ascii="Times New Roman"/>
          <w:b w:val="false"/>
          <w:i w:val="false"/>
          <w:color w:val="000000"/>
          <w:sz w:val="28"/>
        </w:rPr>
        <w:t>
      21) разработка и представление на утверждение в маслихат правил содержания и защиты зеленых насаждений, правил благоустройства территории города, разработанные на основании типовых правил, утверждаемых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22) оказание государственной услуги по выдаче разрешений на вырубку деревьев и мониторинг по выполнению компенсационных посадок;</w:t>
      </w:r>
    </w:p>
    <w:p>
      <w:pPr>
        <w:spacing w:after="0"/>
        <w:ind w:left="0"/>
        <w:jc w:val="both"/>
      </w:pPr>
      <w:r>
        <w:rPr>
          <w:rFonts w:ascii="Times New Roman"/>
          <w:b w:val="false"/>
          <w:i w:val="false"/>
          <w:color w:val="000000"/>
          <w:sz w:val="28"/>
        </w:rPr>
        <w:t>
      23) участие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24) организация и обеспечение охраны, защиты, воспроизводства лесов и лесоразведения, регулирование лесопользования на территории государственного лесного фонда, находящегося в функциональном ведении;</w:t>
      </w:r>
    </w:p>
    <w:p>
      <w:pPr>
        <w:spacing w:after="0"/>
        <w:ind w:left="0"/>
        <w:jc w:val="both"/>
      </w:pPr>
      <w:r>
        <w:rPr>
          <w:rFonts w:ascii="Times New Roman"/>
          <w:b w:val="false"/>
          <w:i w:val="false"/>
          <w:color w:val="000000"/>
          <w:sz w:val="28"/>
        </w:rPr>
        <w:t>
      25) разработка и реализация выполнения ежегодных планов мероприятий по профилактике лесных пожаров и борьбе с ними на территории государственного лесного фонда;</w:t>
      </w:r>
    </w:p>
    <w:p>
      <w:pPr>
        <w:spacing w:after="0"/>
        <w:ind w:left="0"/>
        <w:jc w:val="both"/>
      </w:pPr>
      <w:r>
        <w:rPr>
          <w:rFonts w:ascii="Times New Roman"/>
          <w:b w:val="false"/>
          <w:i w:val="false"/>
          <w:color w:val="000000"/>
          <w:sz w:val="28"/>
        </w:rPr>
        <w:t>
      26) внесение предложении в акимат города по определению порядка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обеспечение привлекаемых к этой работе физических лиц средствами передвижения, пожаротушения, питанием и медицинской помощью;</w:t>
      </w:r>
    </w:p>
    <w:p>
      <w:pPr>
        <w:spacing w:after="0"/>
        <w:ind w:left="0"/>
        <w:jc w:val="both"/>
      </w:pPr>
      <w:r>
        <w:rPr>
          <w:rFonts w:ascii="Times New Roman"/>
          <w:b w:val="false"/>
          <w:i w:val="false"/>
          <w:color w:val="000000"/>
          <w:sz w:val="28"/>
        </w:rPr>
        <w:t>
      27) создание резерва горюче-смазочных материалов на пожароопасный сезон в лесу для тушения пожаров на территории государственного лесного фонда;</w:t>
      </w:r>
    </w:p>
    <w:p>
      <w:pPr>
        <w:spacing w:after="0"/>
        <w:ind w:left="0"/>
        <w:jc w:val="both"/>
      </w:pPr>
      <w:r>
        <w:rPr>
          <w:rFonts w:ascii="Times New Roman"/>
          <w:b w:val="false"/>
          <w:i w:val="false"/>
          <w:color w:val="000000"/>
          <w:sz w:val="28"/>
        </w:rPr>
        <w:t>
      28) обеспечение работы по разъяснению с крестьянскими и фермерскими хозяйствами и иными сельскохозяйственными организациями по сжигания стерни, пожнивных и иных растительных остатков на территориях, прилегающих к лесному фонду;</w:t>
      </w:r>
    </w:p>
    <w:p>
      <w:pPr>
        <w:spacing w:after="0"/>
        <w:ind w:left="0"/>
        <w:jc w:val="both"/>
      </w:pPr>
      <w:r>
        <w:rPr>
          <w:rFonts w:ascii="Times New Roman"/>
          <w:b w:val="false"/>
          <w:i w:val="false"/>
          <w:color w:val="000000"/>
          <w:sz w:val="28"/>
        </w:rPr>
        <w:t>
      29) организация противопожарной пропаганды, регулярное освещение в средствах массовой информации вопросов о сбережении лесов, выполнении правил пожарной безопасности в лесах;</w:t>
      </w:r>
    </w:p>
    <w:p>
      <w:pPr>
        <w:spacing w:after="0"/>
        <w:ind w:left="0"/>
        <w:jc w:val="both"/>
      </w:pPr>
      <w:r>
        <w:rPr>
          <w:rFonts w:ascii="Times New Roman"/>
          <w:b w:val="false"/>
          <w:i w:val="false"/>
          <w:color w:val="000000"/>
          <w:sz w:val="28"/>
        </w:rPr>
        <w:t>
      30) координация работы по борьбе с лесными пожарами на территории города с созданием в необходимых случаях для этой цели специальных комиссий;</w:t>
      </w:r>
    </w:p>
    <w:p>
      <w:pPr>
        <w:spacing w:after="0"/>
        <w:ind w:left="0"/>
        <w:jc w:val="both"/>
      </w:pPr>
      <w:r>
        <w:rPr>
          <w:rFonts w:ascii="Times New Roman"/>
          <w:b w:val="false"/>
          <w:i w:val="false"/>
          <w:color w:val="000000"/>
          <w:sz w:val="28"/>
        </w:rPr>
        <w:t>
      31) организация на территории лесного фонда работы по борьбе с вредителями и болезнями леса и улучшению его санитарного состояния;</w:t>
      </w:r>
    </w:p>
    <w:p>
      <w:pPr>
        <w:spacing w:after="0"/>
        <w:ind w:left="0"/>
        <w:jc w:val="both"/>
      </w:pPr>
      <w:r>
        <w:rPr>
          <w:rFonts w:ascii="Times New Roman"/>
          <w:b w:val="false"/>
          <w:i w:val="false"/>
          <w:color w:val="000000"/>
          <w:sz w:val="28"/>
        </w:rPr>
        <w:t>
      32) внесение предложении в акимат города по принятию решений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p>
      <w:pPr>
        <w:spacing w:after="0"/>
        <w:ind w:left="0"/>
        <w:jc w:val="both"/>
      </w:pPr>
      <w:r>
        <w:rPr>
          <w:rFonts w:ascii="Times New Roman"/>
          <w:b w:val="false"/>
          <w:i w:val="false"/>
          <w:color w:val="000000"/>
          <w:sz w:val="28"/>
        </w:rPr>
        <w:t>
      33) подготовка материалов по государственному учету лесного фонда, государственному лесному кадастру, государственному мониторингу лесов, находящихся в функциональным ведении, для представления их уполномоченному органу;</w:t>
      </w:r>
    </w:p>
    <w:p>
      <w:pPr>
        <w:spacing w:after="0"/>
        <w:ind w:left="0"/>
        <w:jc w:val="both"/>
      </w:pPr>
      <w:r>
        <w:rPr>
          <w:rFonts w:ascii="Times New Roman"/>
          <w:b w:val="false"/>
          <w:i w:val="false"/>
          <w:color w:val="000000"/>
          <w:sz w:val="28"/>
        </w:rPr>
        <w:t>
      34) принятие законченных объектов и готовой продукции, произведенной в результате проведения лесохозяйственных мероприятий на участках государственного лесного фонда, находящихся в функциональном ведениии;</w:t>
      </w:r>
    </w:p>
    <w:p>
      <w:pPr>
        <w:spacing w:after="0"/>
        <w:ind w:left="0"/>
        <w:jc w:val="both"/>
      </w:pPr>
      <w:r>
        <w:rPr>
          <w:rFonts w:ascii="Times New Roman"/>
          <w:b w:val="false"/>
          <w:i w:val="false"/>
          <w:color w:val="000000"/>
          <w:sz w:val="28"/>
        </w:rPr>
        <w:t>
      35) разработка проектов ставок платы за лесные пользования на участках государственного лесного фонда (за исключением ставок за древесину, отпускаемую на корню);</w:t>
      </w:r>
    </w:p>
    <w:p>
      <w:pPr>
        <w:spacing w:after="0"/>
        <w:ind w:left="0"/>
        <w:jc w:val="both"/>
      </w:pPr>
      <w:r>
        <w:rPr>
          <w:rFonts w:ascii="Times New Roman"/>
          <w:b w:val="false"/>
          <w:i w:val="false"/>
          <w:color w:val="000000"/>
          <w:sz w:val="28"/>
        </w:rPr>
        <w:t>
      36) организация и проведение тендеров по предоставлению лесных ресурсов в долгосрочное лесопользование на участках государственного лесного фонда, с участием уполномоченного органа и местного представительного органа области;</w:t>
      </w:r>
    </w:p>
    <w:p>
      <w:pPr>
        <w:spacing w:after="0"/>
        <w:ind w:left="0"/>
        <w:jc w:val="both"/>
      </w:pPr>
      <w:r>
        <w:rPr>
          <w:rFonts w:ascii="Times New Roman"/>
          <w:b w:val="false"/>
          <w:i w:val="false"/>
          <w:color w:val="000000"/>
          <w:sz w:val="28"/>
        </w:rPr>
        <w:t>
      37) организация использования и порядка содержания памятников истории и культуры местного значения;</w:t>
      </w:r>
    </w:p>
    <w:p>
      <w:pPr>
        <w:spacing w:after="0"/>
        <w:ind w:left="0"/>
        <w:jc w:val="both"/>
      </w:pPr>
      <w:r>
        <w:rPr>
          <w:rFonts w:ascii="Times New Roman"/>
          <w:b w:val="false"/>
          <w:i w:val="false"/>
          <w:color w:val="000000"/>
          <w:sz w:val="28"/>
        </w:rPr>
        <w:t>
      38) обеспечение надлежащего состояния и эксплуатации фонтанов;</w:t>
      </w:r>
    </w:p>
    <w:p>
      <w:pPr>
        <w:spacing w:after="0"/>
        <w:ind w:left="0"/>
        <w:jc w:val="both"/>
      </w:pPr>
      <w:r>
        <w:rPr>
          <w:rFonts w:ascii="Times New Roman"/>
          <w:b w:val="false"/>
          <w:i w:val="false"/>
          <w:color w:val="000000"/>
          <w:sz w:val="28"/>
        </w:rPr>
        <w:t>
      39) осуществляет разработку концепций, проектирование, строительство и реконструкцию парков, скверов, общественных пространств, набережных вдоль рек и озер, зону озеленения с учетом характеристики территории, потребности населения, экономических и экологических приоритетов;</w:t>
      </w:r>
    </w:p>
    <w:p>
      <w:pPr>
        <w:spacing w:after="0"/>
        <w:ind w:left="0"/>
        <w:jc w:val="both"/>
      </w:pPr>
      <w:r>
        <w:rPr>
          <w:rFonts w:ascii="Times New Roman"/>
          <w:b w:val="false"/>
          <w:i w:val="false"/>
          <w:color w:val="000000"/>
          <w:sz w:val="28"/>
        </w:rPr>
        <w:t>
      40) внесение предложение в акимат города по утверждению перечня рыбохозяйственных водоемов и (или) участков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постановлением акимата города Шымкент от 26.06.2025 </w:t>
      </w:r>
      <w:r>
        <w:rPr>
          <w:rFonts w:ascii="Times New Roman"/>
          <w:b w:val="false"/>
          <w:i w:val="false"/>
          <w:color w:val="000000"/>
          <w:sz w:val="28"/>
        </w:rPr>
        <w:t>№ 3595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постановлением акимата города Шымкент от 26.06.2025 </w:t>
      </w:r>
      <w:r>
        <w:rPr>
          <w:rFonts w:ascii="Times New Roman"/>
          <w:b w:val="false"/>
          <w:i w:val="false"/>
          <w:color w:val="000000"/>
          <w:sz w:val="28"/>
        </w:rPr>
        <w:t>№ 3595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43) исключен постановлением акимата города Шымкент от 26.06.2025 </w:t>
      </w:r>
      <w:r>
        <w:rPr>
          <w:rFonts w:ascii="Times New Roman"/>
          <w:b w:val="false"/>
          <w:i w:val="false"/>
          <w:color w:val="000000"/>
          <w:sz w:val="28"/>
        </w:rPr>
        <w:t>№ 3595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на основании научных предложений проведение паспортизации рыбохозяйственных водоемах и (или) участках;</w:t>
      </w:r>
    </w:p>
    <w:p>
      <w:pPr>
        <w:spacing w:after="0"/>
        <w:ind w:left="0"/>
        <w:jc w:val="both"/>
      </w:pPr>
      <w:r>
        <w:rPr>
          <w:rFonts w:ascii="Times New Roman"/>
          <w:b w:val="false"/>
          <w:i w:val="false"/>
          <w:color w:val="000000"/>
          <w:sz w:val="28"/>
        </w:rPr>
        <w:t>
      45) организация разработки и обеспечение проведения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46) внесение предложении в акимат города по утверждению перечня объектов государственного природно-заповедного фонда местного значения,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47) разработка проектов решений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48) внесение на утверждение акимат города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p>
      <w:pPr>
        <w:spacing w:after="0"/>
        <w:ind w:left="0"/>
        <w:jc w:val="both"/>
      </w:pPr>
      <w:r>
        <w:rPr>
          <w:rFonts w:ascii="Times New Roman"/>
          <w:b w:val="false"/>
          <w:i w:val="false"/>
          <w:color w:val="000000"/>
          <w:sz w:val="28"/>
        </w:rPr>
        <w:t>
      49) разработка и утверждение планов управления особо охраняемыми природными территориями, находящимися в ведении, обеспечение проведения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50) внесение предложении в акимат города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51) участие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52) разработка и утверждение по согласованию с уполномоченным органом паспорта особо охраняемых природных территорий, находящихся в ведении, и представление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53) разработка проектов решений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54)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ведении;</w:t>
      </w:r>
    </w:p>
    <w:p>
      <w:pPr>
        <w:spacing w:after="0"/>
        <w:ind w:left="0"/>
        <w:jc w:val="both"/>
      </w:pPr>
      <w:r>
        <w:rPr>
          <w:rFonts w:ascii="Times New Roman"/>
          <w:b w:val="false"/>
          <w:i w:val="false"/>
          <w:color w:val="000000"/>
          <w:sz w:val="28"/>
        </w:rPr>
        <w:t>
      55) обеспечение представлений на утверждение городского маслихата ставок платы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56) внесение предложений по упразднении государственных природных заказников местного значения и уменьшении их территории;</w:t>
      </w:r>
    </w:p>
    <w:p>
      <w:pPr>
        <w:spacing w:after="0"/>
        <w:ind w:left="0"/>
        <w:jc w:val="both"/>
      </w:pPr>
      <w:r>
        <w:rPr>
          <w:rFonts w:ascii="Times New Roman"/>
          <w:b w:val="false"/>
          <w:i w:val="false"/>
          <w:color w:val="000000"/>
          <w:sz w:val="28"/>
        </w:rPr>
        <w:t>
      57) управляют водохозяйственными сооружениями, находящимися в коммунальной собственности, осуществляют меры по их защите;</w:t>
      </w:r>
    </w:p>
    <w:p>
      <w:pPr>
        <w:spacing w:after="0"/>
        <w:ind w:left="0"/>
        <w:jc w:val="both"/>
      </w:pPr>
      <w:r>
        <w:rPr>
          <w:rFonts w:ascii="Times New Roman"/>
          <w:b w:val="false"/>
          <w:i w:val="false"/>
          <w:color w:val="000000"/>
          <w:sz w:val="28"/>
        </w:rPr>
        <w:t>
      58) ведут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гражданским законодательством Республики Казахстан;</w:t>
      </w:r>
    </w:p>
    <w:p>
      <w:pPr>
        <w:spacing w:after="0"/>
        <w:ind w:left="0"/>
        <w:jc w:val="both"/>
      </w:pPr>
      <w:r>
        <w:rPr>
          <w:rFonts w:ascii="Times New Roman"/>
          <w:b w:val="false"/>
          <w:i w:val="false"/>
          <w:color w:val="000000"/>
          <w:sz w:val="28"/>
        </w:rPr>
        <w:t>
      59) реализуют государственную политику в области использования и охраны водного фонда, водоснабжения и водоотведения на гидротехнических сооружениях;</w:t>
      </w:r>
    </w:p>
    <w:p>
      <w:pPr>
        <w:spacing w:after="0"/>
        <w:ind w:left="0"/>
        <w:jc w:val="both"/>
      </w:pPr>
      <w:r>
        <w:rPr>
          <w:rFonts w:ascii="Times New Roman"/>
          <w:b w:val="false"/>
          <w:i w:val="false"/>
          <w:color w:val="000000"/>
          <w:sz w:val="28"/>
        </w:rPr>
        <w:t>
      60) устанавливают водоохранные зоны, полосы и зоны санитарной охраны по согласованию с бассейновыми водохозяйственными управлениями, уполномоченным органом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61) устанавливают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w:t>
      </w:r>
    </w:p>
    <w:p>
      <w:pPr>
        <w:spacing w:after="0"/>
        <w:ind w:left="0"/>
        <w:jc w:val="both"/>
      </w:pPr>
      <w:r>
        <w:rPr>
          <w:rFonts w:ascii="Times New Roman"/>
          <w:b w:val="false"/>
          <w:i w:val="false"/>
          <w:color w:val="000000"/>
          <w:sz w:val="28"/>
        </w:rPr>
        <w:t>
      62) предоставляют водные объекты в обособленное или совместное пользование на конкурсной основе в порядке, установленном Правительством Республики Казахстан;</w:t>
      </w:r>
    </w:p>
    <w:p>
      <w:pPr>
        <w:spacing w:after="0"/>
        <w:ind w:left="0"/>
        <w:jc w:val="both"/>
      </w:pPr>
      <w:r>
        <w:rPr>
          <w:rFonts w:ascii="Times New Roman"/>
          <w:b w:val="false"/>
          <w:i w:val="false"/>
          <w:color w:val="000000"/>
          <w:sz w:val="28"/>
        </w:rPr>
        <w:t>
      63) принимают участие в работе бассейновых советов и бассейновом соглашении, вносят на рассмотрение бассейновых советов предложения по рациональному использованию и охране водных объектов, изучают рекомендации бассейновых советов, принимают меры по их реализации;</w:t>
      </w:r>
    </w:p>
    <w:p>
      <w:pPr>
        <w:spacing w:after="0"/>
        <w:ind w:left="0"/>
        <w:jc w:val="both"/>
      </w:pPr>
      <w:r>
        <w:rPr>
          <w:rFonts w:ascii="Times New Roman"/>
          <w:b w:val="false"/>
          <w:i w:val="false"/>
          <w:color w:val="000000"/>
          <w:sz w:val="28"/>
        </w:rPr>
        <w:t>
      64) обеспечивают реализацию мероприятий по рациональному использованию и охране водных объектов, в том числе по гидромелиорации земель, обеспечению безопасности водохозяйственных систем и сооружений;</w:t>
      </w:r>
    </w:p>
    <w:p>
      <w:pPr>
        <w:spacing w:after="0"/>
        <w:ind w:left="0"/>
        <w:jc w:val="both"/>
      </w:pPr>
      <w:r>
        <w:rPr>
          <w:rFonts w:ascii="Times New Roman"/>
          <w:b w:val="false"/>
          <w:i w:val="false"/>
          <w:color w:val="000000"/>
          <w:sz w:val="28"/>
        </w:rPr>
        <w:t>
      65) решают вопросы обеспечения безопасности водохозяйственных систем и сооружений на территории города Шымкент;</w:t>
      </w:r>
    </w:p>
    <w:p>
      <w:pPr>
        <w:spacing w:after="0"/>
        <w:ind w:left="0"/>
        <w:jc w:val="both"/>
      </w:pPr>
      <w:r>
        <w:rPr>
          <w:rFonts w:ascii="Times New Roman"/>
          <w:b w:val="false"/>
          <w:i w:val="false"/>
          <w:color w:val="000000"/>
          <w:sz w:val="28"/>
        </w:rPr>
        <w:t>
      66) организуют мероприятия по ликвидации последствий аварий водохозяйственных сооружений;</w:t>
      </w:r>
    </w:p>
    <w:p>
      <w:pPr>
        <w:spacing w:after="0"/>
        <w:ind w:left="0"/>
        <w:jc w:val="both"/>
      </w:pPr>
      <w:r>
        <w:rPr>
          <w:rFonts w:ascii="Times New Roman"/>
          <w:b w:val="false"/>
          <w:i w:val="false"/>
          <w:color w:val="000000"/>
          <w:sz w:val="28"/>
        </w:rPr>
        <w:t>
      67) осуществляют информирование населения о состоянии водных объектов, систем водоснабжения и водоотведения, находящихся на территории города Шымкент;</w:t>
      </w:r>
    </w:p>
    <w:p>
      <w:pPr>
        <w:spacing w:after="0"/>
        <w:ind w:left="0"/>
        <w:jc w:val="both"/>
      </w:pPr>
      <w:r>
        <w:rPr>
          <w:rFonts w:ascii="Times New Roman"/>
          <w:b w:val="false"/>
          <w:i w:val="false"/>
          <w:color w:val="000000"/>
          <w:sz w:val="28"/>
        </w:rPr>
        <w:t>
      68) разрабатывают ставки платы за пользование водными ресурсами поверхностных источников;</w:t>
      </w:r>
    </w:p>
    <w:p>
      <w:pPr>
        <w:spacing w:after="0"/>
        <w:ind w:left="0"/>
        <w:jc w:val="both"/>
      </w:pPr>
      <w:r>
        <w:rPr>
          <w:rFonts w:ascii="Times New Roman"/>
          <w:b w:val="false"/>
          <w:i w:val="false"/>
          <w:color w:val="000000"/>
          <w:sz w:val="28"/>
        </w:rPr>
        <w:t>
      69) проведение инвентаризации гидрологической системы города;</w:t>
      </w:r>
    </w:p>
    <w:p>
      <w:pPr>
        <w:spacing w:after="0"/>
        <w:ind w:left="0"/>
        <w:jc w:val="both"/>
      </w:pPr>
      <w:r>
        <w:rPr>
          <w:rFonts w:ascii="Times New Roman"/>
          <w:b w:val="false"/>
          <w:i w:val="false"/>
          <w:color w:val="000000"/>
          <w:sz w:val="28"/>
        </w:rPr>
        <w:t>
      70) выдают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p>
      <w:pPr>
        <w:spacing w:after="0"/>
        <w:ind w:left="0"/>
        <w:jc w:val="both"/>
      </w:pPr>
      <w:r>
        <w:rPr>
          <w:rFonts w:ascii="Times New Roman"/>
          <w:b w:val="false"/>
          <w:i w:val="false"/>
          <w:color w:val="000000"/>
          <w:sz w:val="28"/>
        </w:rPr>
        <w:t>
      71) обеспечение предоставления лес пользователям участков под объекты строительства на землях государственного лесного фонда, находящихся в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выдача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72) выдача заключения об отсутствии или малозначительности полезных ископаемых в недрах под участком будущей застройки;</w:t>
      </w:r>
    </w:p>
    <w:p>
      <w:pPr>
        <w:spacing w:after="0"/>
        <w:ind w:left="0"/>
        <w:jc w:val="both"/>
      </w:pPr>
      <w:r>
        <w:rPr>
          <w:rFonts w:ascii="Times New Roman"/>
          <w:b w:val="false"/>
          <w:i w:val="false"/>
          <w:color w:val="000000"/>
          <w:sz w:val="28"/>
        </w:rPr>
        <w:t>
      73) выдача разрешения на застройку территорий залегания полезных ископаемых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p>
      <w:pPr>
        <w:spacing w:after="0"/>
        <w:ind w:left="0"/>
        <w:jc w:val="both"/>
      </w:pPr>
      <w:r>
        <w:rPr>
          <w:rFonts w:ascii="Times New Roman"/>
          <w:b w:val="false"/>
          <w:i w:val="false"/>
          <w:color w:val="000000"/>
          <w:sz w:val="28"/>
        </w:rPr>
        <w:t>
      74) регистрация и хранение контрактов (дополнительные соглашения) на разведку, добычу общераспрастраненных полезных ископаемых;</w:t>
      </w:r>
    </w:p>
    <w:p>
      <w:pPr>
        <w:spacing w:after="0"/>
        <w:ind w:left="0"/>
        <w:jc w:val="both"/>
      </w:pPr>
      <w:r>
        <w:rPr>
          <w:rFonts w:ascii="Times New Roman"/>
          <w:b w:val="false"/>
          <w:i w:val="false"/>
          <w:color w:val="000000"/>
          <w:sz w:val="28"/>
        </w:rPr>
        <w:t>
      75) осуществление мониторинга и контроля за исполнением контрактных обязательств по общераспрастраненным полезным ископаемым;</w:t>
      </w:r>
    </w:p>
    <w:p>
      <w:pPr>
        <w:spacing w:after="0"/>
        <w:ind w:left="0"/>
        <w:jc w:val="both"/>
      </w:pPr>
      <w:r>
        <w:rPr>
          <w:rFonts w:ascii="Times New Roman"/>
          <w:b w:val="false"/>
          <w:i w:val="false"/>
          <w:color w:val="000000"/>
          <w:sz w:val="28"/>
        </w:rPr>
        <w:t>
      76) осуществляют регулирование водных отношений в соответствии с законодательством Республики Казахстан;</w:t>
      </w:r>
    </w:p>
    <w:p>
      <w:pPr>
        <w:spacing w:after="0"/>
        <w:ind w:left="0"/>
        <w:jc w:val="both"/>
      </w:pPr>
      <w:r>
        <w:rPr>
          <w:rFonts w:ascii="Times New Roman"/>
          <w:b w:val="false"/>
          <w:i w:val="false"/>
          <w:color w:val="000000"/>
          <w:sz w:val="28"/>
        </w:rPr>
        <w:t>
      77) осуществляет мониторинг и контроль за незаконной добычей общераспространҰнных полезных ископаемых из недр;</w:t>
      </w:r>
    </w:p>
    <w:p>
      <w:pPr>
        <w:spacing w:after="0"/>
        <w:ind w:left="0"/>
        <w:jc w:val="both"/>
      </w:pPr>
      <w:r>
        <w:rPr>
          <w:rFonts w:ascii="Times New Roman"/>
          <w:b w:val="false"/>
          <w:i w:val="false"/>
          <w:color w:val="000000"/>
          <w:sz w:val="28"/>
        </w:rPr>
        <w:t>
      78) осуществляют минимизацию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акимата города Шымкент от 26.06.2025 </w:t>
      </w:r>
      <w:r>
        <w:rPr>
          <w:rFonts w:ascii="Times New Roman"/>
          <w:b w:val="false"/>
          <w:i w:val="false"/>
          <w:color w:val="000000"/>
          <w:sz w:val="28"/>
        </w:rPr>
        <w:t>№ 3595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Глава 3. Организация деятельности государственного органа</w:t>
      </w:r>
    </w:p>
    <w:bookmarkEnd w:id="22"/>
    <w:bookmarkStart w:name="z26" w:id="23"/>
    <w:p>
      <w:pPr>
        <w:spacing w:after="0"/>
        <w:ind w:left="0"/>
        <w:jc w:val="both"/>
      </w:pPr>
      <w:r>
        <w:rPr>
          <w:rFonts w:ascii="Times New Roman"/>
          <w:b w:val="false"/>
          <w:i w:val="false"/>
          <w:color w:val="000000"/>
          <w:sz w:val="28"/>
        </w:rPr>
        <w:t>
      16. Руководство управление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23"/>
    <w:bookmarkStart w:name="z27" w:id="24"/>
    <w:p>
      <w:pPr>
        <w:spacing w:after="0"/>
        <w:ind w:left="0"/>
        <w:jc w:val="both"/>
      </w:pPr>
      <w:r>
        <w:rPr>
          <w:rFonts w:ascii="Times New Roman"/>
          <w:b w:val="false"/>
          <w:i w:val="false"/>
          <w:color w:val="000000"/>
          <w:sz w:val="28"/>
        </w:rPr>
        <w:t>
      17. Первый руководитель управление назначается на должность и освобождается от должности в соответствии с законодательством Республики Казахстан.</w:t>
      </w:r>
    </w:p>
    <w:bookmarkEnd w:id="24"/>
    <w:bookmarkStart w:name="z28" w:id="25"/>
    <w:p>
      <w:pPr>
        <w:spacing w:after="0"/>
        <w:ind w:left="0"/>
        <w:jc w:val="both"/>
      </w:pPr>
      <w:r>
        <w:rPr>
          <w:rFonts w:ascii="Times New Roman"/>
          <w:b w:val="false"/>
          <w:i w:val="false"/>
          <w:color w:val="000000"/>
          <w:sz w:val="28"/>
        </w:rPr>
        <w:t>
      18. Первый руководитель управление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19. Полномочия первого руководителя управлении:</w:t>
      </w:r>
    </w:p>
    <w:bookmarkEnd w:id="26"/>
    <w:p>
      <w:pPr>
        <w:spacing w:after="0"/>
        <w:ind w:left="0"/>
        <w:jc w:val="both"/>
      </w:pPr>
      <w:r>
        <w:rPr>
          <w:rFonts w:ascii="Times New Roman"/>
          <w:b w:val="false"/>
          <w:i w:val="false"/>
          <w:color w:val="000000"/>
          <w:sz w:val="28"/>
        </w:rPr>
        <w:t>
      1) организует и руководит деятельностью Управления;</w:t>
      </w:r>
    </w:p>
    <w:p>
      <w:pPr>
        <w:spacing w:after="0"/>
        <w:ind w:left="0"/>
        <w:jc w:val="both"/>
      </w:pPr>
      <w:r>
        <w:rPr>
          <w:rFonts w:ascii="Times New Roman"/>
          <w:b w:val="false"/>
          <w:i w:val="false"/>
          <w:color w:val="000000"/>
          <w:sz w:val="28"/>
        </w:rPr>
        <w:t>
      2) в соответствии с действующим законодательством принимает на работу и освобождает от работы сотрудников управления, а также руководителей подведомственных организаций и их заместителей;</w:t>
      </w:r>
    </w:p>
    <w:p>
      <w:pPr>
        <w:spacing w:after="0"/>
        <w:ind w:left="0"/>
        <w:jc w:val="both"/>
      </w:pPr>
      <w:r>
        <w:rPr>
          <w:rFonts w:ascii="Times New Roman"/>
          <w:b w:val="false"/>
          <w:i w:val="false"/>
          <w:color w:val="000000"/>
          <w:sz w:val="28"/>
        </w:rPr>
        <w:t>
      3) определяет обязанности и полномочия работников Управления, руководителей организаций, находящихся в ведении управления, в соответствии с действующим законодательством;</w:t>
      </w:r>
    </w:p>
    <w:p>
      <w:pPr>
        <w:spacing w:after="0"/>
        <w:ind w:left="0"/>
        <w:jc w:val="both"/>
      </w:pPr>
      <w:r>
        <w:rPr>
          <w:rFonts w:ascii="Times New Roman"/>
          <w:b w:val="false"/>
          <w:i w:val="false"/>
          <w:color w:val="000000"/>
          <w:sz w:val="28"/>
        </w:rPr>
        <w:t>
      4) утверждает состав комиссии для актов приемки услуг, по которым осуществлены государственные закупки;</w:t>
      </w:r>
    </w:p>
    <w:p>
      <w:pPr>
        <w:spacing w:after="0"/>
        <w:ind w:left="0"/>
        <w:jc w:val="both"/>
      </w:pPr>
      <w:r>
        <w:rPr>
          <w:rFonts w:ascii="Times New Roman"/>
          <w:b w:val="false"/>
          <w:i w:val="false"/>
          <w:color w:val="000000"/>
          <w:sz w:val="28"/>
        </w:rPr>
        <w:t>
      5) утверждает планы работы Управление;</w:t>
      </w:r>
    </w:p>
    <w:p>
      <w:pPr>
        <w:spacing w:after="0"/>
        <w:ind w:left="0"/>
        <w:jc w:val="both"/>
      </w:pPr>
      <w:r>
        <w:rPr>
          <w:rFonts w:ascii="Times New Roman"/>
          <w:b w:val="false"/>
          <w:i w:val="false"/>
          <w:color w:val="000000"/>
          <w:sz w:val="28"/>
        </w:rPr>
        <w:t>
      6) действует от имени Управления;</w:t>
      </w:r>
    </w:p>
    <w:p>
      <w:pPr>
        <w:spacing w:after="0"/>
        <w:ind w:left="0"/>
        <w:jc w:val="both"/>
      </w:pPr>
      <w:r>
        <w:rPr>
          <w:rFonts w:ascii="Times New Roman"/>
          <w:b w:val="false"/>
          <w:i w:val="false"/>
          <w:color w:val="000000"/>
          <w:sz w:val="28"/>
        </w:rPr>
        <w:t>
      7) выдает доверенности;</w:t>
      </w:r>
    </w:p>
    <w:p>
      <w:pPr>
        <w:spacing w:after="0"/>
        <w:ind w:left="0"/>
        <w:jc w:val="both"/>
      </w:pPr>
      <w:r>
        <w:rPr>
          <w:rFonts w:ascii="Times New Roman"/>
          <w:b w:val="false"/>
          <w:i w:val="false"/>
          <w:color w:val="000000"/>
          <w:sz w:val="28"/>
        </w:rPr>
        <w:t>
      8) в пределах своих полномочий издает приказы, подписывает служебные документы и дает указания, обязательные для исполнения всеми работниками управления и руководителями подведомственных организаций;</w:t>
      </w:r>
    </w:p>
    <w:p>
      <w:pPr>
        <w:spacing w:after="0"/>
        <w:ind w:left="0"/>
        <w:jc w:val="both"/>
      </w:pPr>
      <w:r>
        <w:rPr>
          <w:rFonts w:ascii="Times New Roman"/>
          <w:b w:val="false"/>
          <w:i w:val="false"/>
          <w:color w:val="000000"/>
          <w:sz w:val="28"/>
        </w:rPr>
        <w:t>
      9) устанавливает меры вознаграждения и налагает дисциплинарные взыскания на работников Управления, руководителей подведомственных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Управление утверждает внутреннюю трудовую дисциплину;</w:t>
      </w:r>
    </w:p>
    <w:p>
      <w:pPr>
        <w:spacing w:after="0"/>
        <w:ind w:left="0"/>
        <w:jc w:val="both"/>
      </w:pPr>
      <w:r>
        <w:rPr>
          <w:rFonts w:ascii="Times New Roman"/>
          <w:b w:val="false"/>
          <w:i w:val="false"/>
          <w:color w:val="000000"/>
          <w:sz w:val="28"/>
        </w:rPr>
        <w:t xml:space="preserve">
      11) Управление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w:t>
      </w:r>
    </w:p>
    <w:p>
      <w:pPr>
        <w:spacing w:after="0"/>
        <w:ind w:left="0"/>
        <w:jc w:val="both"/>
      </w:pPr>
      <w:r>
        <w:rPr>
          <w:rFonts w:ascii="Times New Roman"/>
          <w:b w:val="false"/>
          <w:i w:val="false"/>
          <w:color w:val="000000"/>
          <w:sz w:val="28"/>
        </w:rPr>
        <w:t>
      12) осуществляет личный прием граждан;</w:t>
      </w:r>
    </w:p>
    <w:p>
      <w:pPr>
        <w:spacing w:after="0"/>
        <w:ind w:left="0"/>
        <w:jc w:val="both"/>
      </w:pPr>
      <w:r>
        <w:rPr>
          <w:rFonts w:ascii="Times New Roman"/>
          <w:b w:val="false"/>
          <w:i w:val="false"/>
          <w:color w:val="000000"/>
          <w:sz w:val="28"/>
        </w:rPr>
        <w:t>
      13)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14) несет персональную ответственность за исполнение законодательства о противодействии коррупции.</w:t>
      </w:r>
    </w:p>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Start w:name="z30" w:id="27"/>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27"/>
    <w:bookmarkStart w:name="z31" w:id="28"/>
    <w:p>
      <w:pPr>
        <w:spacing w:after="0"/>
        <w:ind w:left="0"/>
        <w:jc w:val="both"/>
      </w:pPr>
      <w:r>
        <w:rPr>
          <w:rFonts w:ascii="Times New Roman"/>
          <w:b w:val="false"/>
          <w:i w:val="false"/>
          <w:color w:val="000000"/>
          <w:sz w:val="28"/>
        </w:rPr>
        <w:t>
      21. В управление не сформирован аппарат.</w:t>
      </w:r>
    </w:p>
    <w:bookmarkEnd w:id="28"/>
    <w:bookmarkStart w:name="z32" w:id="29"/>
    <w:p>
      <w:pPr>
        <w:spacing w:after="0"/>
        <w:ind w:left="0"/>
        <w:jc w:val="both"/>
      </w:pPr>
      <w:r>
        <w:rPr>
          <w:rFonts w:ascii="Times New Roman"/>
          <w:b w:val="false"/>
          <w:i w:val="false"/>
          <w:color w:val="000000"/>
          <w:sz w:val="28"/>
        </w:rPr>
        <w:t>
      22. Управление не имеется коллегиальные органы.</w:t>
      </w:r>
    </w:p>
    <w:bookmarkEnd w:id="29"/>
    <w:bookmarkStart w:name="z33" w:id="30"/>
    <w:p>
      <w:pPr>
        <w:spacing w:after="0"/>
        <w:ind w:left="0"/>
        <w:jc w:val="left"/>
      </w:pPr>
      <w:r>
        <w:rPr>
          <w:rFonts w:ascii="Times New Roman"/>
          <w:b/>
          <w:i w:val="false"/>
          <w:color w:val="000000"/>
        </w:rPr>
        <w:t xml:space="preserve"> Глава 4. Имущество государственного органа</w:t>
      </w:r>
    </w:p>
    <w:bookmarkEnd w:id="30"/>
    <w:bookmarkStart w:name="z34" w:id="31"/>
    <w:p>
      <w:pPr>
        <w:spacing w:after="0"/>
        <w:ind w:left="0"/>
        <w:jc w:val="both"/>
      </w:pPr>
      <w:r>
        <w:rPr>
          <w:rFonts w:ascii="Times New Roman"/>
          <w:b w:val="false"/>
          <w:i w:val="false"/>
          <w:color w:val="000000"/>
          <w:sz w:val="28"/>
        </w:rPr>
        <w:t>
      23. Управление может иметь на праве оперативного управления обособленное имущество в случаях, предусмотренных законодательством.</w:t>
      </w:r>
    </w:p>
    <w:bookmarkEnd w:id="31"/>
    <w:p>
      <w:pPr>
        <w:spacing w:after="0"/>
        <w:ind w:left="0"/>
        <w:jc w:val="both"/>
      </w:pPr>
      <w:r>
        <w:rPr>
          <w:rFonts w:ascii="Times New Roman"/>
          <w:b w:val="false"/>
          <w:i w:val="false"/>
          <w:color w:val="000000"/>
          <w:sz w:val="28"/>
        </w:rPr>
        <w:t>
      Имущество управление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5" w:id="32"/>
    <w:p>
      <w:pPr>
        <w:spacing w:after="0"/>
        <w:ind w:left="0"/>
        <w:jc w:val="both"/>
      </w:pPr>
      <w:r>
        <w:rPr>
          <w:rFonts w:ascii="Times New Roman"/>
          <w:b w:val="false"/>
          <w:i w:val="false"/>
          <w:color w:val="000000"/>
          <w:sz w:val="28"/>
        </w:rPr>
        <w:t>
      24. Имущество, закрепленное за управлением, относится к коммунальной собственности.</w:t>
      </w:r>
    </w:p>
    <w:bookmarkEnd w:id="32"/>
    <w:bookmarkStart w:name="z36" w:id="33"/>
    <w:p>
      <w:pPr>
        <w:spacing w:after="0"/>
        <w:ind w:left="0"/>
        <w:jc w:val="both"/>
      </w:pPr>
      <w:r>
        <w:rPr>
          <w:rFonts w:ascii="Times New Roman"/>
          <w:b w:val="false"/>
          <w:i w:val="false"/>
          <w:color w:val="000000"/>
          <w:sz w:val="28"/>
        </w:rPr>
        <w:t>
      25.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
    <w:bookmarkStart w:name="z37" w:id="34"/>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4"/>
    <w:bookmarkStart w:name="z38" w:id="35"/>
    <w:p>
      <w:pPr>
        <w:spacing w:after="0"/>
        <w:ind w:left="0"/>
        <w:jc w:val="both"/>
      </w:pPr>
      <w:r>
        <w:rPr>
          <w:rFonts w:ascii="Times New Roman"/>
          <w:b w:val="false"/>
          <w:i w:val="false"/>
          <w:color w:val="000000"/>
          <w:sz w:val="28"/>
        </w:rPr>
        <w:t>
      26. Реорганизация и упразднение управление осуществляются в соответствии с законодательством Республики Казахстан.</w:t>
      </w:r>
    </w:p>
    <w:bookmarkEnd w:id="35"/>
    <w:bookmarkStart w:name="z39" w:id="36"/>
    <w:p>
      <w:pPr>
        <w:spacing w:after="0"/>
        <w:ind w:left="0"/>
        <w:jc w:val="both"/>
      </w:pPr>
      <w:r>
        <w:rPr>
          <w:rFonts w:ascii="Times New Roman"/>
          <w:b w:val="false"/>
          <w:i w:val="false"/>
          <w:color w:val="000000"/>
          <w:sz w:val="28"/>
        </w:rPr>
        <w:t>
      27. Перечень подведомственных и коммунальных предприятий управление:</w:t>
      </w:r>
    </w:p>
    <w:bookmarkEnd w:id="36"/>
    <w:p>
      <w:pPr>
        <w:spacing w:after="0"/>
        <w:ind w:left="0"/>
        <w:jc w:val="both"/>
      </w:pPr>
      <w:r>
        <w:rPr>
          <w:rFonts w:ascii="Times New Roman"/>
          <w:b w:val="false"/>
          <w:i w:val="false"/>
          <w:color w:val="000000"/>
          <w:sz w:val="28"/>
        </w:rPr>
        <w:t>
      - государственное коммунальное казенное предприятие "Шымкентский государственный дендрологический парк имени Асанбая Аскарова";</w:t>
      </w:r>
    </w:p>
    <w:p>
      <w:pPr>
        <w:spacing w:after="0"/>
        <w:ind w:left="0"/>
        <w:jc w:val="both"/>
      </w:pPr>
      <w:r>
        <w:rPr>
          <w:rFonts w:ascii="Times New Roman"/>
          <w:b w:val="false"/>
          <w:i w:val="false"/>
          <w:color w:val="000000"/>
          <w:sz w:val="28"/>
        </w:rPr>
        <w:t>
      - коммунальное государственное учреждение "Жасыл белдеу";</w:t>
      </w:r>
    </w:p>
    <w:p>
      <w:pPr>
        <w:spacing w:after="0"/>
        <w:ind w:left="0"/>
        <w:jc w:val="both"/>
      </w:pPr>
      <w:r>
        <w:rPr>
          <w:rFonts w:ascii="Times New Roman"/>
          <w:b w:val="false"/>
          <w:i w:val="false"/>
          <w:color w:val="000000"/>
          <w:sz w:val="28"/>
        </w:rPr>
        <w:t>
      - государственное коммунальное предприятие "Шымкент сушар";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