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c4f8c" w14:textId="43c4f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17 марта 2015 года № 179 "Об утверждении натуральных норм обеспечения государственных органов служебными и дежурными автомобилями, телефонной связью, офисной мебелью и площадями для размещения аппарата государственных органов"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финансов Республики Казахстан от 28 декабря 2022 года № 1338. Отменен приказом Министра финансов Республики Казахстан от 28 апреля 2025 года № 201.</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Сноска. Отменен приказом Министра финансов РК от 28.04.2025 </w:t>
      </w:r>
      <w:r>
        <w:rPr>
          <w:rFonts w:ascii="Times New Roman"/>
          <w:b w:val="false"/>
          <w:i w:val="false"/>
          <w:color w:val="000000"/>
          <w:sz w:val="28"/>
        </w:rPr>
        <w:t>№ 201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ИЗПИ!</w:t>
      </w:r>
    </w:p>
    <w:p>
      <w:pPr>
        <w:spacing w:after="0"/>
        <w:ind w:left="0"/>
        <w:jc w:val="both"/>
      </w:pPr>
      <w:r>
        <w:rPr>
          <w:rFonts w:ascii="Times New Roman"/>
          <w:b/>
          <w:i w:val="false"/>
          <w:color w:val="000000"/>
          <w:sz w:val="28"/>
        </w:rPr>
        <w:t xml:space="preserve">Порядок введения в действие см. </w:t>
      </w:r>
      <w:r>
        <w:rPr>
          <w:rFonts w:ascii="Times New Roman"/>
          <w:b w:val="false"/>
          <w:i w:val="false"/>
          <w:color w:val="000000"/>
          <w:sz w:val="28"/>
        </w:rPr>
        <w:t>п.4</w:t>
      </w:r>
    </w:p>
    <w:bookmarkStart w:name="z5" w:id="1"/>
    <w:p>
      <w:pPr>
        <w:spacing w:after="0"/>
        <w:ind w:left="0"/>
        <w:jc w:val="both"/>
      </w:pPr>
      <w:r>
        <w:rPr>
          <w:rFonts w:ascii="Times New Roman"/>
          <w:b w:val="false"/>
          <w:i w:val="false"/>
          <w:color w:val="000000"/>
          <w:sz w:val="28"/>
        </w:rPr>
        <w:t>
      ПРИКАЗЫВАЮ:</w:t>
      </w:r>
    </w:p>
    <w:bookmarkEnd w:id="1"/>
    <w:bookmarkStart w:name="z6" w:id="2"/>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17 марта 2015 года № 179 "Об утверждении натуральных норм обеспечения государственных органов служебными и дежурными автомобилями, телефонной связью, офисной мебелью и площадями для размещения аппарата государственных органов" (зарегистрирован в Реестре государственной регистрации нормативных правовых актов под № 10762) следующие изменения: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10" w:id="3"/>
    <w:p>
      <w:pPr>
        <w:spacing w:after="0"/>
        <w:ind w:left="0"/>
        <w:jc w:val="both"/>
      </w:pPr>
      <w:r>
        <w:rPr>
          <w:rFonts w:ascii="Times New Roman"/>
          <w:b w:val="false"/>
          <w:i w:val="false"/>
          <w:color w:val="000000"/>
          <w:sz w:val="28"/>
        </w:rPr>
        <w:t>
      2. Установить, что с 1 января 2023 года: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приказу действует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указанному приказу действует в редакции согласно приложению 5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указанному приказу действует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к указанному приказу действует в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Start w:name="z15" w:id="4"/>
    <w:p>
      <w:pPr>
        <w:spacing w:after="0"/>
        <w:ind w:left="0"/>
        <w:jc w:val="both"/>
      </w:pPr>
      <w:r>
        <w:rPr>
          <w:rFonts w:ascii="Times New Roman"/>
          <w:b w:val="false"/>
          <w:i w:val="false"/>
          <w:color w:val="000000"/>
          <w:sz w:val="28"/>
        </w:rPr>
        <w:t>
      3.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4"/>
    <w:bookmarkStart w:name="z16" w:id="5"/>
    <w:p>
      <w:pPr>
        <w:spacing w:after="0"/>
        <w:ind w:left="0"/>
        <w:jc w:val="both"/>
      </w:pPr>
      <w:r>
        <w:rPr>
          <w:rFonts w:ascii="Times New Roman"/>
          <w:b w:val="false"/>
          <w:i w:val="false"/>
          <w:color w:val="000000"/>
          <w:sz w:val="28"/>
        </w:rPr>
        <w:t>
      1)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5"/>
    <w:bookmarkStart w:name="z17"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6"/>
    <w:bookmarkStart w:name="z18" w:id="7"/>
    <w:p>
      <w:pPr>
        <w:spacing w:after="0"/>
        <w:ind w:left="0"/>
        <w:jc w:val="both"/>
      </w:pPr>
      <w:r>
        <w:rPr>
          <w:rFonts w:ascii="Times New Roman"/>
          <w:b w:val="false"/>
          <w:i w:val="false"/>
          <w:color w:val="000000"/>
          <w:sz w:val="28"/>
        </w:rPr>
        <w:t xml:space="preserve">
      4. Настоящий приказ вводится в действие с 28 декабря 2022 года, за исключением </w:t>
      </w:r>
      <w:r>
        <w:rPr>
          <w:rFonts w:ascii="Times New Roman"/>
          <w:b w:val="false"/>
          <w:i w:val="false"/>
          <w:color w:val="000000"/>
          <w:sz w:val="28"/>
        </w:rPr>
        <w:t>пункта 2</w:t>
      </w:r>
      <w:r>
        <w:rPr>
          <w:rFonts w:ascii="Times New Roman"/>
          <w:b w:val="false"/>
          <w:i w:val="false"/>
          <w:color w:val="000000"/>
          <w:sz w:val="28"/>
        </w:rPr>
        <w:t xml:space="preserve"> настоящего приказа, который вводится в действие с 1 января 2023 года,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И.о. Министра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Е.Е. Биржанов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Приказу Министра финансов </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2015 года № 179</w:t>
            </w:r>
          </w:p>
        </w:tc>
      </w:tr>
    </w:tbl>
    <w:bookmarkStart w:name="z22" w:id="8"/>
    <w:p>
      <w:pPr>
        <w:spacing w:after="0"/>
        <w:ind w:left="0"/>
        <w:jc w:val="left"/>
      </w:pPr>
      <w:r>
        <w:rPr>
          <w:rFonts w:ascii="Times New Roman"/>
          <w:b/>
          <w:i w:val="false"/>
          <w:color w:val="000000"/>
        </w:rPr>
        <w:t xml:space="preserve"> Натуральные нормы обеспечения государственных органов служебными и дежурными автомобилями</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автомобилей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двигателя, в кубических сантиметрах (кроме автобусов)</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Пробег 1 автомобиля в месяц (километр)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Служебных (на 1 единицу)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советник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Администрация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Администрации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Руководителя Администрации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Президента – Секретарь Совета безопасности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Администрации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Канцелярии Президента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Пресс-секретарь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 протокола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представитель Президента Республики Казахстан по международному сотрудничеству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Представительства Президента в Парламенте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городе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Гостевые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Канцелярия Первого Президента Республики Казахстан – Елбасы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Канцелярии Первого Президента Республики Казахстан – Елбасы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Первого Президента Республики Казахстан – Елбасы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Канцелярии Первого Президента Республики Казахстан – Елбасы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Пресс-секретарь Первого Президента Республики Казахстан – Елбасы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 протокола Первого Президента Республики Казахстан – Елбасы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городе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Гостевые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делами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Управляющий делами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Управляющего делами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ведомства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Парламента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Палаты Парламента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аппарата Парламента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Канцелярия Премьер- Министра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Премьер-Министра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Канцелярии Премьер-Министра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Канцелярии Премьер-Министра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в городе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Гостевые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Конституционный Совет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Конституционного Совета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Конституционного Совета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Высший Судебный Совет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Высшего Судебного Совета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Высшего Судебного Совета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непосредственно подчиненные и подотчетные Президенту Республики Казахстан (в том числе Центральная избирательная комиссия, Уполномоченный по правам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Высшей аудиторской палаты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и члены Центральной избирательной комиссии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единицы на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по правам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Высшей аудиторской палаты, Руководитель аппарата Агентства Республики Казахстан по делам государственной службы, Руководитель аппарата Агентства Республики Казахстан по противодействию коррупции (Антикоррупционная служба), Руководитель аппарата Центральной избирательной комиссии, Руководитель аппарата Агентства Республики Казахстан по регулированию и развитию финансового рынка, Руководитель аппарата Агентства по защите и развитию конкуренции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Верховный Суд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Верховного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коллегии Верховного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Судьи Верховного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Департамента по обеспечению деятельности судов (аппарата Верховного Суда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Департамента по обеспечению деятельности судов (аппарата Верховного Суда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(города республиканского значения и столицы) и приравненные к ним суды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коллегии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и приравненные к ним суды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Генеральная прокуратура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прокурор, Главный военный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Генерального прокурора (Главного военного прокурора), Руководитель аппарата Генерального прокурора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Комитета при Генеральной прокуратуре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Комитета при Генеральной прокуратуре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(города республиканского значения и столицы) и приравненные к ним прокуратуры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прокурора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и приравненные к ним прокуратуры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по правам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города республиканского значения и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заместитель акима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акима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Гостевые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районов (городов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акима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 в городе, города районного значения, поселка, аула (села), аульного (сельского) округа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представительные органы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областного маслихата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районного (города областного значения) маслихата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Ревизионные комиссии областей, городов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ревизионной комиссии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ревизионной комиссии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центрального аппарата государственных органов, включая их ведомства, за исключением Генеральной прокуратуры Республики Казахстан, а также тех, которые имеют специальный транспорт при численности работников: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300 до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 до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900 до 1300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1300 и выше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территориальных подразделений центральных государственных органов и их ведомств в областях, городах республиканского значения, столице**, за исключением Верховного Суда и Генеральной прокуратуры Республики Казахстан, а также тех, которые имеют специальный транспорт при численности работников: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территориальных подразделений центральных государственных органов и их ведомств в районах, (городах областного значения), за исключением Верховного Суда и Генеральной прокуратуры Республики Казахстан, а также тех, которые имеют специальный транспорт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местных исполнительных органов, финансируемых из местных бюджетов*****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Область Ұлытау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ревизионных комиссий областей, городов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местных представительных органов, финансируемых из областного бюджета, бюджетов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3" w:id="9"/>
    <w:p>
      <w:pPr>
        <w:spacing w:after="0"/>
        <w:ind w:left="0"/>
        <w:jc w:val="both"/>
      </w:pPr>
      <w:r>
        <w:rPr>
          <w:rFonts w:ascii="Times New Roman"/>
          <w:b w:val="false"/>
          <w:i w:val="false"/>
          <w:color w:val="000000"/>
          <w:sz w:val="28"/>
        </w:rPr>
        <w:t>
      Примечания:</w:t>
      </w:r>
    </w:p>
    <w:bookmarkEnd w:id="9"/>
    <w:bookmarkStart w:name="z24" w:id="10"/>
    <w:p>
      <w:pPr>
        <w:spacing w:after="0"/>
        <w:ind w:left="0"/>
        <w:jc w:val="both"/>
      </w:pPr>
      <w:r>
        <w:rPr>
          <w:rFonts w:ascii="Times New Roman"/>
          <w:b w:val="false"/>
          <w:i w:val="false"/>
          <w:color w:val="000000"/>
          <w:sz w:val="28"/>
        </w:rPr>
        <w:t>
      * для Министерства иностранных дел Республики Казахстан установить натуральную норму обеспечения служебными автомобилями в количестве 5 единиц, учитывая специфику внешнеполитического органа; для Администрации Президента Республики Казахстан – 7 единиц;</w:t>
      </w:r>
    </w:p>
    <w:bookmarkEnd w:id="10"/>
    <w:bookmarkStart w:name="z25" w:id="11"/>
    <w:p>
      <w:pPr>
        <w:spacing w:after="0"/>
        <w:ind w:left="0"/>
        <w:jc w:val="both"/>
      </w:pPr>
      <w:r>
        <w:rPr>
          <w:rFonts w:ascii="Times New Roman"/>
          <w:b w:val="false"/>
          <w:i w:val="false"/>
          <w:color w:val="000000"/>
          <w:sz w:val="28"/>
        </w:rPr>
        <w:t>
      ** данная натуральная норма также распространяется на филиалы государственных органов в областях, территориальные подразделения государственных органов в городе Байконур;</w:t>
      </w:r>
    </w:p>
    <w:bookmarkEnd w:id="11"/>
    <w:bookmarkStart w:name="z26" w:id="12"/>
    <w:p>
      <w:pPr>
        <w:spacing w:after="0"/>
        <w:ind w:left="0"/>
        <w:jc w:val="both"/>
      </w:pPr>
      <w:r>
        <w:rPr>
          <w:rFonts w:ascii="Times New Roman"/>
          <w:b w:val="false"/>
          <w:i w:val="false"/>
          <w:color w:val="000000"/>
          <w:sz w:val="28"/>
        </w:rPr>
        <w:t>
      *** государственные органы самостоятельно устанавливают лимиты пробега для автомобилей транспортного обслуживания, но не более 2100 километров в месяц на 1 единицу транспорта;</w:t>
      </w:r>
    </w:p>
    <w:bookmarkEnd w:id="12"/>
    <w:bookmarkStart w:name="z27" w:id="13"/>
    <w:p>
      <w:pPr>
        <w:spacing w:after="0"/>
        <w:ind w:left="0"/>
        <w:jc w:val="both"/>
      </w:pPr>
      <w:r>
        <w:rPr>
          <w:rFonts w:ascii="Times New Roman"/>
          <w:b w:val="false"/>
          <w:i w:val="false"/>
          <w:color w:val="000000"/>
          <w:sz w:val="28"/>
        </w:rPr>
        <w:t>
      **** для местных исполнительных органов лимиты пробега определяются по решению Акима области, города республиканского значения, столицы, но не более 2100 километров в месяц на 1 единицу транспорта;</w:t>
      </w:r>
    </w:p>
    <w:bookmarkEnd w:id="13"/>
    <w:bookmarkStart w:name="z28" w:id="14"/>
    <w:p>
      <w:pPr>
        <w:spacing w:after="0"/>
        <w:ind w:left="0"/>
        <w:jc w:val="both"/>
      </w:pPr>
      <w:r>
        <w:rPr>
          <w:rFonts w:ascii="Times New Roman"/>
          <w:b w:val="false"/>
          <w:i w:val="false"/>
          <w:color w:val="000000"/>
          <w:sz w:val="28"/>
        </w:rPr>
        <w:t>
      ***** распределение автотранспорта в разрезе исполнительных органов, финансируемых из местных бюджетов, а также определение по ним лимита пробега определяется по решению Акима области, города республиканского значения, столицы, но не более 2100 километров в месяц на 1 единицу транспорта;</w:t>
      </w:r>
    </w:p>
    <w:bookmarkEnd w:id="14"/>
    <w:bookmarkStart w:name="z29" w:id="15"/>
    <w:p>
      <w:pPr>
        <w:spacing w:after="0"/>
        <w:ind w:left="0"/>
        <w:jc w:val="both"/>
      </w:pPr>
      <w:r>
        <w:rPr>
          <w:rFonts w:ascii="Times New Roman"/>
          <w:b w:val="false"/>
          <w:i w:val="false"/>
          <w:color w:val="000000"/>
          <w:sz w:val="28"/>
        </w:rPr>
        <w:t>
      ****** установить натуральную норму обеспечения дежурными автомобилями для Управления делами Президента Республики Казахстан в количестве 5 единиц, для аппаратов палат Парламента Республики Казахстан в количестве по 7 единиц, учитывая специфику деятельности, связанную с подготовкой протокольных мероприятий;</w:t>
      </w:r>
    </w:p>
    <w:bookmarkEnd w:id="15"/>
    <w:bookmarkStart w:name="z30" w:id="16"/>
    <w:p>
      <w:pPr>
        <w:spacing w:after="0"/>
        <w:ind w:left="0"/>
        <w:jc w:val="both"/>
      </w:pPr>
      <w:r>
        <w:rPr>
          <w:rFonts w:ascii="Times New Roman"/>
          <w:b w:val="false"/>
          <w:i w:val="false"/>
          <w:color w:val="000000"/>
          <w:sz w:val="28"/>
        </w:rPr>
        <w:t>
      ******* для ревизионных комиссий областей, городов республиканского значения, столицы лимиты пробега определяются по решению Акима области, города республиканского значения, столицы, но не более 2100 километров в месяц на 1 единицу транспорта;</w:t>
      </w:r>
    </w:p>
    <w:bookmarkEnd w:id="16"/>
    <w:bookmarkStart w:name="z31" w:id="17"/>
    <w:p>
      <w:pPr>
        <w:spacing w:after="0"/>
        <w:ind w:left="0"/>
        <w:jc w:val="both"/>
      </w:pPr>
      <w:r>
        <w:rPr>
          <w:rFonts w:ascii="Times New Roman"/>
          <w:b w:val="false"/>
          <w:i w:val="false"/>
          <w:color w:val="000000"/>
          <w:sz w:val="28"/>
        </w:rPr>
        <w:t>
      ******** данная натуральная норма также распространяется на директора государственного учреждения "Казахстанский институт стратегических исследований при Президенте Республики Казахстан" и республиканского государственного учреждения "Служба центральных коммуникаций" при Президенте Республики Казахстан;</w:t>
      </w:r>
    </w:p>
    <w:bookmarkEnd w:id="17"/>
    <w:bookmarkStart w:name="z32" w:id="18"/>
    <w:p>
      <w:pPr>
        <w:spacing w:after="0"/>
        <w:ind w:left="0"/>
        <w:jc w:val="both"/>
      </w:pPr>
      <w:r>
        <w:rPr>
          <w:rFonts w:ascii="Times New Roman"/>
          <w:b w:val="false"/>
          <w:i w:val="false"/>
          <w:color w:val="000000"/>
          <w:sz w:val="28"/>
        </w:rPr>
        <w:t>
      ********* для государственного учреждения "Архив Президента Республики Казахстан" Администрации Президента Республики Казахстан – 2 единицы;</w:t>
      </w:r>
    </w:p>
    <w:bookmarkEnd w:id="18"/>
    <w:bookmarkStart w:name="z33" w:id="19"/>
    <w:p>
      <w:pPr>
        <w:spacing w:after="0"/>
        <w:ind w:left="0"/>
        <w:jc w:val="both"/>
      </w:pPr>
      <w:r>
        <w:rPr>
          <w:rFonts w:ascii="Times New Roman"/>
          <w:b w:val="false"/>
          <w:i w:val="false"/>
          <w:color w:val="000000"/>
          <w:sz w:val="28"/>
        </w:rPr>
        <w:t>
      ********** данная натуральная норма также распространяется на руководителя государственного учреждения "Библиотека Первого Президента Республики Казахстан – Елбасы";</w:t>
      </w:r>
    </w:p>
    <w:bookmarkEnd w:id="19"/>
    <w:bookmarkStart w:name="z34" w:id="20"/>
    <w:p>
      <w:pPr>
        <w:spacing w:after="0"/>
        <w:ind w:left="0"/>
        <w:jc w:val="both"/>
      </w:pPr>
      <w:r>
        <w:rPr>
          <w:rFonts w:ascii="Times New Roman"/>
          <w:b w:val="false"/>
          <w:i w:val="false"/>
          <w:color w:val="000000"/>
          <w:sz w:val="28"/>
        </w:rPr>
        <w:t>
      *********** данная натуральная норма также распространяется на заместителей руководителя государственного учреждения "Библиотека Первого Президента Республики Казахстан – Елбасы";</w:t>
      </w:r>
    </w:p>
    <w:bookmarkEnd w:id="20"/>
    <w:bookmarkStart w:name="z35" w:id="21"/>
    <w:p>
      <w:pPr>
        <w:spacing w:after="0"/>
        <w:ind w:left="0"/>
        <w:jc w:val="both"/>
      </w:pPr>
      <w:r>
        <w:rPr>
          <w:rFonts w:ascii="Times New Roman"/>
          <w:b w:val="false"/>
          <w:i w:val="false"/>
          <w:color w:val="000000"/>
          <w:sz w:val="28"/>
        </w:rPr>
        <w:t>
      ************ данная натуральная норма также распространяется на государственные учреждения "Национальный центр по правам человека", "Аппарат Высшего Судебного Совета Республики Казахстан", для Конституционного Совета Республики Казахстан установить натуральную норму обеспечения дежурными автомобилями в количестве 2 единицы, в том числе 1 единица для транспортного обслуживания Состава Конституционного Совета Республики Казахстан в городах Астане и Алматы и 1 единица для аппарата Конституционного Совета Республики Казахстан.</w:t>
      </w:r>
    </w:p>
    <w:bookmarkEnd w:id="21"/>
    <w:bookmarkStart w:name="z36" w:id="22"/>
    <w:p>
      <w:pPr>
        <w:spacing w:after="0"/>
        <w:ind w:left="0"/>
        <w:jc w:val="both"/>
      </w:pPr>
      <w:r>
        <w:rPr>
          <w:rFonts w:ascii="Times New Roman"/>
          <w:b w:val="false"/>
          <w:i w:val="false"/>
          <w:color w:val="000000"/>
          <w:sz w:val="28"/>
        </w:rPr>
        <w:t>
      Настоящие натуральные нормы не распространяются на депутатов Парламента Республики Казахстан, Министерство обороны Республики Казахстан, специальные государственные органы и Министерство внутренних дел Республики Казахстан.</w:t>
      </w:r>
    </w:p>
    <w:bookmarkEnd w:id="22"/>
    <w:bookmarkStart w:name="z37" w:id="23"/>
    <w:p>
      <w:pPr>
        <w:spacing w:after="0"/>
        <w:ind w:left="0"/>
        <w:jc w:val="both"/>
      </w:pPr>
      <w:r>
        <w:rPr>
          <w:rFonts w:ascii="Times New Roman"/>
          <w:b w:val="false"/>
          <w:i w:val="false"/>
          <w:color w:val="000000"/>
          <w:sz w:val="28"/>
        </w:rPr>
        <w:t>
      В настоящих натуральных нормах лимит пробега для служебных автомобилей не включает в себя пробег в случаях направления руководителя государственного учреждения, заместителя руководителя государственного учреждения, руководителя аппарата центрального исполнительного органа, в командировку на служебном автотранспорте.</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2015 года № 179</w:t>
            </w:r>
          </w:p>
        </w:tc>
      </w:tr>
    </w:tbl>
    <w:bookmarkStart w:name="z40" w:id="24"/>
    <w:p>
      <w:pPr>
        <w:spacing w:after="0"/>
        <w:ind w:left="0"/>
        <w:jc w:val="left"/>
      </w:pPr>
      <w:r>
        <w:rPr>
          <w:rFonts w:ascii="Times New Roman"/>
          <w:b/>
          <w:i w:val="false"/>
          <w:color w:val="000000"/>
        </w:rPr>
        <w:t xml:space="preserve"> Натуральные нормы обеспечения государственных органов офисной мебелью*</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мебели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офисной мебели (на 1 единицу)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финансируемые из республиканского бюджета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Конференц-приставка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Стенка офисная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мебель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(1 диван 2 кресла)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журнальный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руководителя, руководитель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Конференц-приставка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Стенка офисная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Комнаты отдыха заместителей руководителя, руководителя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мебель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(1 диван 2 кресла)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журнальный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заместителей руководителя, руководителя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государственного органа (комитеты, департаменты)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Журнальный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структурного подразделения (комитеты, департаменты)***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руководителя структурного подразделения (комитеты, департаменты)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государственного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 государственного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в областях, городах республиканского значения, столице****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и работник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в районах (городах областного значения)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и работник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1" w:id="25"/>
    <w:p>
      <w:pPr>
        <w:spacing w:after="0"/>
        <w:ind w:left="0"/>
        <w:jc w:val="both"/>
      </w:pPr>
      <w:r>
        <w:rPr>
          <w:rFonts w:ascii="Times New Roman"/>
          <w:b w:val="false"/>
          <w:i w:val="false"/>
          <w:color w:val="000000"/>
          <w:sz w:val="28"/>
        </w:rPr>
        <w:t>
      Примечание:</w:t>
      </w:r>
    </w:p>
    <w:bookmarkEnd w:id="25"/>
    <w:bookmarkStart w:name="z42" w:id="26"/>
    <w:p>
      <w:pPr>
        <w:spacing w:after="0"/>
        <w:ind w:left="0"/>
        <w:jc w:val="both"/>
      </w:pPr>
      <w:r>
        <w:rPr>
          <w:rFonts w:ascii="Times New Roman"/>
          <w:b w:val="false"/>
          <w:i w:val="false"/>
          <w:color w:val="000000"/>
          <w:sz w:val="28"/>
        </w:rPr>
        <w:t>
      * офисная мебель – мебель, предусмотренная настоящим приказом, предназначенная для оборудования рабочего места руководителей и работников государственных органов и их территориальных органов, национальных компаний в целях создания необходимых условий для выполнения ими служебных обязанностей.</w:t>
      </w:r>
    </w:p>
    <w:bookmarkEnd w:id="26"/>
    <w:bookmarkStart w:name="z43" w:id="27"/>
    <w:p>
      <w:pPr>
        <w:spacing w:after="0"/>
        <w:ind w:left="0"/>
        <w:jc w:val="both"/>
      </w:pPr>
      <w:r>
        <w:rPr>
          <w:rFonts w:ascii="Times New Roman"/>
          <w:b w:val="false"/>
          <w:i w:val="false"/>
          <w:color w:val="000000"/>
          <w:sz w:val="28"/>
        </w:rPr>
        <w:t>
      Данные натуральные нормы не распространяются на приобретение офисной мебели для вспомогательных помещений (помещения для переговоров, конференц-залы, вестибюль, коридоры, архив) которым приобретение офисной мебели осуществляется в пределах средств, предусмотренных в бюджете на соответствующий финансовый год;</w:t>
      </w:r>
    </w:p>
    <w:bookmarkEnd w:id="27"/>
    <w:bookmarkStart w:name="z44" w:id="28"/>
    <w:p>
      <w:pPr>
        <w:spacing w:after="0"/>
        <w:ind w:left="0"/>
        <w:jc w:val="both"/>
      </w:pPr>
      <w:r>
        <w:rPr>
          <w:rFonts w:ascii="Times New Roman"/>
          <w:b w:val="false"/>
          <w:i w:val="false"/>
          <w:color w:val="000000"/>
          <w:sz w:val="28"/>
        </w:rPr>
        <w:t>
      ** натуральные нормы распространяются также на:</w:t>
      </w:r>
    </w:p>
    <w:bookmarkEnd w:id="28"/>
    <w:bookmarkStart w:name="z45" w:id="29"/>
    <w:p>
      <w:pPr>
        <w:spacing w:after="0"/>
        <w:ind w:left="0"/>
        <w:jc w:val="both"/>
      </w:pPr>
      <w:r>
        <w:rPr>
          <w:rFonts w:ascii="Times New Roman"/>
          <w:b w:val="false"/>
          <w:i w:val="false"/>
          <w:color w:val="000000"/>
          <w:sz w:val="28"/>
        </w:rPr>
        <w:t>
      Председателя коллегии Верховного Суда, судей Верховного Суда, членов Конституционного Совета, Высшей аудиторской палаты Республики Казахстан, секретаря и членов Центральной избирательной комиссии, членов Высшего Судебного Совета (за исключением Членов совета по должности), руководителей аппарата Конституционного Совета, Высшей аудиторской палаты Республики Казахстан, Верховного Суда, Высшего Судебного Совета, Генеральной прокуратуры, Управления Делами Президента, Агентства по защите и развитию конкуренции Республики Казахстан, Агентства Республики Казахстан по финансовому мониторингу, Агентства Республики Казахстан по регулированию и развитию финансового рынка, Агентства Республики Казахстан по делам государственной службы, Агентства по стратегическому планированию и реформам Республики Казахстан, Агентства Республики Казахстан по противодействию коррупции (Антикоррупционная служба);</w:t>
      </w:r>
    </w:p>
    <w:bookmarkEnd w:id="29"/>
    <w:bookmarkStart w:name="z46" w:id="30"/>
    <w:p>
      <w:pPr>
        <w:spacing w:after="0"/>
        <w:ind w:left="0"/>
        <w:jc w:val="both"/>
      </w:pPr>
      <w:r>
        <w:rPr>
          <w:rFonts w:ascii="Times New Roman"/>
          <w:b w:val="false"/>
          <w:i w:val="false"/>
          <w:color w:val="000000"/>
          <w:sz w:val="28"/>
        </w:rPr>
        <w:t>
      *** в случае наличия;</w:t>
      </w:r>
    </w:p>
    <w:bookmarkEnd w:id="30"/>
    <w:bookmarkStart w:name="z47" w:id="31"/>
    <w:p>
      <w:pPr>
        <w:spacing w:after="0"/>
        <w:ind w:left="0"/>
        <w:jc w:val="both"/>
      </w:pPr>
      <w:r>
        <w:rPr>
          <w:rFonts w:ascii="Times New Roman"/>
          <w:b w:val="false"/>
          <w:i w:val="false"/>
          <w:color w:val="000000"/>
          <w:sz w:val="28"/>
        </w:rPr>
        <w:t>
      **** натуральные нормы распространяются также на: территориальные органы в городе Байконур, филиалы в областях;</w:t>
      </w:r>
    </w:p>
    <w:bookmarkEnd w:id="31"/>
    <w:bookmarkStart w:name="z48" w:id="32"/>
    <w:p>
      <w:pPr>
        <w:spacing w:after="0"/>
        <w:ind w:left="0"/>
        <w:jc w:val="both"/>
      </w:pPr>
      <w:r>
        <w:rPr>
          <w:rFonts w:ascii="Times New Roman"/>
          <w:b w:val="false"/>
          <w:i w:val="false"/>
          <w:color w:val="000000"/>
          <w:sz w:val="28"/>
        </w:rPr>
        <w:t>
      ***** натуральные нормы распространяются также на:</w:t>
      </w:r>
    </w:p>
    <w:bookmarkEnd w:id="32"/>
    <w:bookmarkStart w:name="z49" w:id="33"/>
    <w:p>
      <w:pPr>
        <w:spacing w:after="0"/>
        <w:ind w:left="0"/>
        <w:jc w:val="both"/>
      </w:pPr>
      <w:r>
        <w:rPr>
          <w:rFonts w:ascii="Times New Roman"/>
          <w:b w:val="false"/>
          <w:i w:val="false"/>
          <w:color w:val="000000"/>
          <w:sz w:val="28"/>
        </w:rPr>
        <w:t>
      председателя суда, председателя судебной коллегии, прокурора, заместителя прокурора;</w:t>
      </w:r>
    </w:p>
    <w:bookmarkEnd w:id="33"/>
    <w:bookmarkStart w:name="z50" w:id="34"/>
    <w:p>
      <w:pPr>
        <w:spacing w:after="0"/>
        <w:ind w:left="0"/>
        <w:jc w:val="both"/>
      </w:pPr>
      <w:r>
        <w:rPr>
          <w:rFonts w:ascii="Times New Roman"/>
          <w:b w:val="false"/>
          <w:i w:val="false"/>
          <w:color w:val="000000"/>
          <w:sz w:val="28"/>
        </w:rPr>
        <w:t>
      ****** натуральные нормы распространяются также на:</w:t>
      </w:r>
    </w:p>
    <w:bookmarkEnd w:id="34"/>
    <w:bookmarkStart w:name="z51" w:id="35"/>
    <w:p>
      <w:pPr>
        <w:spacing w:after="0"/>
        <w:ind w:left="0"/>
        <w:jc w:val="both"/>
      </w:pPr>
      <w:r>
        <w:rPr>
          <w:rFonts w:ascii="Times New Roman"/>
          <w:b w:val="false"/>
          <w:i w:val="false"/>
          <w:color w:val="000000"/>
          <w:sz w:val="28"/>
        </w:rPr>
        <w:t>
      председателя суда, прокурора, заместителя прокурора.</w:t>
      </w:r>
    </w:p>
    <w:bookmarkEnd w:id="35"/>
    <w:bookmarkStart w:name="z52" w:id="36"/>
    <w:p>
      <w:pPr>
        <w:spacing w:after="0"/>
        <w:ind w:left="0"/>
        <w:jc w:val="both"/>
      </w:pPr>
      <w:r>
        <w:rPr>
          <w:rFonts w:ascii="Times New Roman"/>
          <w:b w:val="false"/>
          <w:i w:val="false"/>
          <w:color w:val="000000"/>
          <w:sz w:val="28"/>
        </w:rPr>
        <w:t>
      Настоящие натуральные нормы не распространяются на министерства.</w:t>
      </w:r>
    </w:p>
    <w:bookmarkEnd w:id="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2015 года № 179</w:t>
            </w:r>
          </w:p>
        </w:tc>
      </w:tr>
    </w:tbl>
    <w:bookmarkStart w:name="z55" w:id="37"/>
    <w:p>
      <w:pPr>
        <w:spacing w:after="0"/>
        <w:ind w:left="0"/>
        <w:jc w:val="left"/>
      </w:pPr>
      <w:r>
        <w:rPr>
          <w:rFonts w:ascii="Times New Roman"/>
          <w:b/>
          <w:i w:val="false"/>
          <w:color w:val="000000"/>
        </w:rPr>
        <w:t xml:space="preserve"> Натуральные нормы обеспечения площадями для размещения аппарата государственных органов</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помещения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финансируемые из республиканского бюджета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квадратный метр (далее – кв.м.)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 (руководителя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заместителя руководителя (руководителя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заместителя руководителя (руководителя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государственного органа (комитет), при численности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руководителя структурного подразделения государственного органа (комитет)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государственного органа (департамент, отдел)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структурного подразделения (комитет, департамент, отдел)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 структурного подразделения (комитет)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 структурного подразделения (департамент, отдел)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государственного органа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зал-совещаний, архив, копировально-множительная служба, гардероб, серверное, кладовые оборудования, форменного обмундирования, медикаментов, технических средств,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центральных государственных органов в областях, городах республиканского значения, столице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(зал-совещаний, архив, копировально-множительная служба,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центральных государственных органов в районах (городах областного значения)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(зал-совещаний, архив, копировально-множительная служба,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финансируемые из областного бюджета, бюджета города республиканского значения, столицы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акима (руководителя аппарата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заместителя акима (руководителя аппарата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заместителя акима (руководителя аппарата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аппарата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аппарата акима области (города республиканского значения, столицы)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исполнительного органа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 совещаний, помещение для обслуживающего персонала, архив, копировально-множительная служба, гардероб,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областного и приравненного к нему суда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финансируемые из бюджета района (города областного значения)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акима (руководителя аппарата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заместителя акима (руководителя аппарата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аппарата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аппарата акима района (города областного значения)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исполнительного органа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акима района в городе, города районного значения, поселка, аула (села), аульного (сельского) округа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аппарата акима района, города районного значения, поселка, аула (села), аульного (сельского) округа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зал-совещаний, помещение для обслуживающего персонала, архив, копировально-множительная служба, гардероб,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Ревизионные комиссии областей, городов республиканского значения, столицы, финансируемые из областного бюджета, бюджетов городов республиканского значения, столицы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председателя ревизионной комиссии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председателя ревизионной комиссии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председателя ревизионной комиссии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члена ревизионной комиссии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ревизионной комиссии области (города республиканского значения, столицы)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 совещаний, помещение для обслуживающего персонала, архив, копировально-множительная служба, гардероб,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представительные органы области, города республиканского значения и столицы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секретаря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секретаря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аппарата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аппарата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аппарата маслихата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(зал-совещаний, архив, копировально-множительная служба,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представительные органы района (города областного значения)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секретаря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секретаря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аппарата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аппарата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аппарата маслихата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(зал-совещаний, архив, копировально-множительная служба,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bl>
    <w:bookmarkStart w:name="z56" w:id="38"/>
    <w:p>
      <w:pPr>
        <w:spacing w:after="0"/>
        <w:ind w:left="0"/>
        <w:jc w:val="both"/>
      </w:pPr>
      <w:r>
        <w:rPr>
          <w:rFonts w:ascii="Times New Roman"/>
          <w:b w:val="false"/>
          <w:i w:val="false"/>
          <w:color w:val="000000"/>
          <w:sz w:val="28"/>
        </w:rPr>
        <w:t>
      Примечания:</w:t>
      </w:r>
    </w:p>
    <w:bookmarkEnd w:id="38"/>
    <w:bookmarkStart w:name="z57" w:id="39"/>
    <w:p>
      <w:pPr>
        <w:spacing w:after="0"/>
        <w:ind w:left="0"/>
        <w:jc w:val="both"/>
      </w:pPr>
      <w:r>
        <w:rPr>
          <w:rFonts w:ascii="Times New Roman"/>
          <w:b w:val="false"/>
          <w:i w:val="false"/>
          <w:color w:val="000000"/>
          <w:sz w:val="28"/>
        </w:rPr>
        <w:t>
      * натуральные нормы распространяются также на:</w:t>
      </w:r>
    </w:p>
    <w:bookmarkEnd w:id="39"/>
    <w:bookmarkStart w:name="z58" w:id="40"/>
    <w:p>
      <w:pPr>
        <w:spacing w:after="0"/>
        <w:ind w:left="0"/>
        <w:jc w:val="both"/>
      </w:pPr>
      <w:r>
        <w:rPr>
          <w:rFonts w:ascii="Times New Roman"/>
          <w:b w:val="false"/>
          <w:i w:val="false"/>
          <w:color w:val="000000"/>
          <w:sz w:val="28"/>
        </w:rPr>
        <w:t>
      уполномоченного органа по правам человека, Председателя Высшего Судебного Совета;</w:t>
      </w:r>
    </w:p>
    <w:bookmarkEnd w:id="40"/>
    <w:bookmarkStart w:name="z59" w:id="41"/>
    <w:p>
      <w:pPr>
        <w:spacing w:after="0"/>
        <w:ind w:left="0"/>
        <w:jc w:val="both"/>
      </w:pPr>
      <w:r>
        <w:rPr>
          <w:rFonts w:ascii="Times New Roman"/>
          <w:b w:val="false"/>
          <w:i w:val="false"/>
          <w:color w:val="000000"/>
          <w:sz w:val="28"/>
        </w:rPr>
        <w:t>
      ** натуральные нормы распространяются также на:</w:t>
      </w:r>
    </w:p>
    <w:bookmarkEnd w:id="41"/>
    <w:bookmarkStart w:name="z60" w:id="42"/>
    <w:p>
      <w:pPr>
        <w:spacing w:after="0"/>
        <w:ind w:left="0"/>
        <w:jc w:val="both"/>
      </w:pPr>
      <w:r>
        <w:rPr>
          <w:rFonts w:ascii="Times New Roman"/>
          <w:b w:val="false"/>
          <w:i w:val="false"/>
          <w:color w:val="000000"/>
          <w:sz w:val="28"/>
        </w:rPr>
        <w:t>
      членов Конституционного Совета Республики Казахстан, Высшей аудиторской палаты Республики Казахстан, судей Верховного Суда, секретаря и членов Центральной избирательной комиссии, членов Высшего Судебного Суда (за исключением Членов совета по должности), руководителей аппарата Конституционного Совета, Верховного Суда, Высшего Судебного Совета, Высшей аудиторской палаты Республики Казахстан, Генеральной прокуратуры, Управления делами Президента, Агентства Республики Казахстан по делам государственной службы, Агентства Республики Казахстан по противодействию коррупции (Антикоррупционная служба);</w:t>
      </w:r>
    </w:p>
    <w:bookmarkEnd w:id="42"/>
    <w:bookmarkStart w:name="z61" w:id="43"/>
    <w:p>
      <w:pPr>
        <w:spacing w:after="0"/>
        <w:ind w:left="0"/>
        <w:jc w:val="both"/>
      </w:pPr>
      <w:r>
        <w:rPr>
          <w:rFonts w:ascii="Times New Roman"/>
          <w:b w:val="false"/>
          <w:i w:val="false"/>
          <w:color w:val="000000"/>
          <w:sz w:val="28"/>
        </w:rPr>
        <w:t>
      *** натуральные нормы распространяются также на:</w:t>
      </w:r>
    </w:p>
    <w:bookmarkEnd w:id="43"/>
    <w:bookmarkStart w:name="z62" w:id="44"/>
    <w:p>
      <w:pPr>
        <w:spacing w:after="0"/>
        <w:ind w:left="0"/>
        <w:jc w:val="both"/>
      </w:pPr>
      <w:r>
        <w:rPr>
          <w:rFonts w:ascii="Times New Roman"/>
          <w:b w:val="false"/>
          <w:i w:val="false"/>
          <w:color w:val="000000"/>
          <w:sz w:val="28"/>
        </w:rPr>
        <w:t>
      прокурора, заместителя прокурора областей, города республиканского значения, столицы;</w:t>
      </w:r>
    </w:p>
    <w:bookmarkEnd w:id="44"/>
    <w:bookmarkStart w:name="z63" w:id="45"/>
    <w:p>
      <w:pPr>
        <w:spacing w:after="0"/>
        <w:ind w:left="0"/>
        <w:jc w:val="both"/>
      </w:pPr>
      <w:r>
        <w:rPr>
          <w:rFonts w:ascii="Times New Roman"/>
          <w:b w:val="false"/>
          <w:i w:val="false"/>
          <w:color w:val="000000"/>
          <w:sz w:val="28"/>
        </w:rPr>
        <w:t>
      **** натуральные нормы распространяются также на:</w:t>
      </w:r>
    </w:p>
    <w:bookmarkEnd w:id="45"/>
    <w:bookmarkStart w:name="z64" w:id="46"/>
    <w:p>
      <w:pPr>
        <w:spacing w:after="0"/>
        <w:ind w:left="0"/>
        <w:jc w:val="both"/>
      </w:pPr>
      <w:r>
        <w:rPr>
          <w:rFonts w:ascii="Times New Roman"/>
          <w:b w:val="false"/>
          <w:i w:val="false"/>
          <w:color w:val="000000"/>
          <w:sz w:val="28"/>
        </w:rPr>
        <w:t>
      прокурора, заместителя прокурора района (города областного значения);</w:t>
      </w:r>
    </w:p>
    <w:bookmarkEnd w:id="46"/>
    <w:bookmarkStart w:name="z65" w:id="47"/>
    <w:p>
      <w:pPr>
        <w:spacing w:after="0"/>
        <w:ind w:left="0"/>
        <w:jc w:val="both"/>
      </w:pPr>
      <w:r>
        <w:rPr>
          <w:rFonts w:ascii="Times New Roman"/>
          <w:b w:val="false"/>
          <w:i w:val="false"/>
          <w:color w:val="000000"/>
          <w:sz w:val="28"/>
        </w:rPr>
        <w:t>
      ***** натуральные нормы распространяются также на председателя областного суда;</w:t>
      </w:r>
    </w:p>
    <w:bookmarkEnd w:id="47"/>
    <w:bookmarkStart w:name="z66" w:id="48"/>
    <w:p>
      <w:pPr>
        <w:spacing w:after="0"/>
        <w:ind w:left="0"/>
        <w:jc w:val="both"/>
      </w:pPr>
      <w:r>
        <w:rPr>
          <w:rFonts w:ascii="Times New Roman"/>
          <w:b w:val="false"/>
          <w:i w:val="false"/>
          <w:color w:val="000000"/>
          <w:sz w:val="28"/>
        </w:rPr>
        <w:t>
      ****** натуральные нормы распространяются также на председателя судебной коллегии областного суда и председателя суда города и района;</w:t>
      </w:r>
    </w:p>
    <w:bookmarkEnd w:id="48"/>
    <w:bookmarkStart w:name="z67" w:id="49"/>
    <w:p>
      <w:pPr>
        <w:spacing w:after="0"/>
        <w:ind w:left="0"/>
        <w:jc w:val="both"/>
      </w:pPr>
      <w:r>
        <w:rPr>
          <w:rFonts w:ascii="Times New Roman"/>
          <w:b w:val="false"/>
          <w:i w:val="false"/>
          <w:color w:val="000000"/>
          <w:sz w:val="28"/>
        </w:rPr>
        <w:t>
      ******* натуральная норма распространяются также на судей и заведующих канцелярией областных, районных и приравненных к ним судов.</w:t>
      </w:r>
    </w:p>
    <w:bookmarkEnd w:id="49"/>
    <w:bookmarkStart w:name="z68" w:id="50"/>
    <w:p>
      <w:pPr>
        <w:spacing w:after="0"/>
        <w:ind w:left="0"/>
        <w:jc w:val="both"/>
      </w:pPr>
      <w:r>
        <w:rPr>
          <w:rFonts w:ascii="Times New Roman"/>
          <w:b w:val="false"/>
          <w:i w:val="false"/>
          <w:color w:val="000000"/>
          <w:sz w:val="28"/>
        </w:rPr>
        <w:t>
      Допускается превышение натуральных норм служебных площадей первых руководителей центральных государственных органов, их заместителей, руководителей аппаратов центральных исполнительных органов (должностных лиц, на которых в установленном порядке возложены полномочия руководителя аппарата центрального исполнительного органа), руководителей аппаратов (при наличии такой должности в соответствии с законодательством), руководителей ведомств и департаментов, их заместителей, заведующих отделами, Акимов районов, городов областного значения, областей, городов республиканского значения, столицы, их заместителей, в случае, если особенности планировки служебных помещений в зданиях государственных органов не позволяют сокращение этих площадей.</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2015 года № 179</w:t>
            </w:r>
          </w:p>
        </w:tc>
      </w:tr>
    </w:tbl>
    <w:bookmarkStart w:name="z71" w:id="51"/>
    <w:p>
      <w:pPr>
        <w:spacing w:after="0"/>
        <w:ind w:left="0"/>
        <w:jc w:val="left"/>
      </w:pPr>
      <w:r>
        <w:rPr>
          <w:rFonts w:ascii="Times New Roman"/>
          <w:b/>
          <w:i w:val="false"/>
          <w:color w:val="000000"/>
        </w:rPr>
        <w:t xml:space="preserve"> Натуральные нормы обеспечения государственных органов служебными и дежурными автомобилями</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автомобилей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двигателя, в кубических сантиметрах (кроме автобусов)</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Пробег 1 автомобиля в месяц (километр)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Служебных (на 1 единицу)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советник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Администрация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Администрации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Руководителя Администрации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Президента – Секретарь Совета безопасности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Администрации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Канцелярии Президента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Пресс-секретарь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 протокола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представитель Президента Республики Казахстан по международному сотрудничеству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Представительства Президента в Парламенте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городе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Гостевые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Канцелярия Первого Президента Республики Казахстан – Елбасы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Канцелярии Первого Президента Республики Казахстан – Елбасы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Первого Президента Республики Казахстан – Елбасы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Канцелярии Первого Президента Республики Казахстан – Елбасы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Пресс-секретарь Первого Президента Республики Казахстан – Елбасы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 протокола Первого Президента Республики Казахстан – Елбасы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городе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Гостевые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делами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Управляющий делами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Управляющего делами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ведомства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Парламента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Палаты Парламента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аппарата Парламента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Канцелярия Премьер- Министра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Премьер-Министра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Канцелярии Премьер-Министра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Канцелярии Премьер-Министра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в городе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Гостевые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Конституционный Суд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Судьи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Конституционного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Высший Судебный Совет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Высшего Судебного Совета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Высшего Судебного Совета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непосредственно подчиненные и подотчетные Президенту Республики Казахстан (в том числе Центральная избирательная комиссия, Уполномоченный по правам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Члены Высшей аудиторской палаты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и члены Центральной избирательной комиссии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единицы на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по правам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2"/>
          <w:p>
            <w:pPr>
              <w:spacing w:after="20"/>
              <w:ind w:left="20"/>
              <w:jc w:val="both"/>
            </w:pPr>
            <w:r>
              <w:rPr>
                <w:rFonts w:ascii="Times New Roman"/>
                <w:b w:val="false"/>
                <w:i w:val="false"/>
                <w:color w:val="000000"/>
                <w:sz w:val="20"/>
              </w:rPr>
              <w:t>
Руководитель аппарата Высшей аудиторской палаты,</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аппарата Агентства Республики Казахстан по делам государственной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аппарата Агентства Республики Казахстан по противодействию коррупции (Антикоррупционная служба),</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аппарата Центральной избирательной комиссии,</w:t>
            </w:r>
          </w:p>
          <w:p>
            <w:pPr>
              <w:spacing w:after="20"/>
              <w:ind w:left="20"/>
              <w:jc w:val="both"/>
            </w:pPr>
            <w:r>
              <w:rPr>
                <w:rFonts w:ascii="Times New Roman"/>
                <w:b w:val="false"/>
                <w:i w:val="false"/>
                <w:color w:val="000000"/>
                <w:sz w:val="20"/>
              </w:rPr>
              <w:t>
Руководитель аппарата Агентства Республики Казахстан по регулированию и развитию финансового рынка, Руководитель аппарата Агентства по защите и развитию конкуренции Республики Казахстан, Руководитель аппарата Агентства по стратегическому планированию и реформам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Верховный Суд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Верховного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коллегии Верховного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Судьи Верховного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Департамента по обеспечению деятельности судов (аппарата Верховного Суда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Департамента по обеспечению деятельности судов (аппарата Верховного Суда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(города республиканского значения и столицы) и приравненные к ним суды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коллегии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и приравненные к ним суды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Генеральная прокуратура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прокурор, Главный военный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Генерального прокурора (Главного военного прокурора), Руководитель аппарата Генерального прокурора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Комитета при Генеральной прокуратуре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Комитета при Генеральной прокуратуре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(города республиканского значения и столицы) и приравненные к ним прокуратуры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прокурора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и приравненные к ним прокуратуры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по правам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города республиканского значения и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заместитель акима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акима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Гостевые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районов (городов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акима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 в городе, города районного значения, поселка, аула (села), аульного (сельского) округа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представительные органы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областного маслихата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районного (города областного значения) маслихата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Ревизионные комиссии областей, городов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ревизионной комиссии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ревизионной комиссии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центрального аппарата государственных органов, включая их ведомства, за исключением Генеральной прокуратуры Республики Казахстан, а также тех, которые имеют специальный транспорт при численности работников: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300 до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 до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900 до 1300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1300 и выше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территориальных подразделений центральных государственных органов и их ведомств в областях, городах республиканского значения, столице**, за исключением Верховного Суда и Генеральной прокуратуры Республики Казахстан, а также тех, которые имеют специальный транспорт при численности работников: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территориальных подразделений центральных государственных органов и их ведомств в районах, (городах областного значения), за исключением Верховного Суда и Генеральной прокуратуры Республики Казахстан, а также тех, которые имеют специальный транспорт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местных исполнительных органов, финансируемых из местных бюджетов*****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Область Ұлытау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ревизионных комиссий областей, городов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местных представительных органов, финансируемых из областного бюджета, бюджетов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76" w:id="53"/>
    <w:p>
      <w:pPr>
        <w:spacing w:after="0"/>
        <w:ind w:left="0"/>
        <w:jc w:val="both"/>
      </w:pPr>
      <w:r>
        <w:rPr>
          <w:rFonts w:ascii="Times New Roman"/>
          <w:b w:val="false"/>
          <w:i w:val="false"/>
          <w:color w:val="000000"/>
          <w:sz w:val="28"/>
        </w:rPr>
        <w:t>
      Примечания:</w:t>
      </w:r>
    </w:p>
    <w:bookmarkEnd w:id="53"/>
    <w:bookmarkStart w:name="z77" w:id="54"/>
    <w:p>
      <w:pPr>
        <w:spacing w:after="0"/>
        <w:ind w:left="0"/>
        <w:jc w:val="both"/>
      </w:pPr>
      <w:r>
        <w:rPr>
          <w:rFonts w:ascii="Times New Roman"/>
          <w:b w:val="false"/>
          <w:i w:val="false"/>
          <w:color w:val="000000"/>
          <w:sz w:val="28"/>
        </w:rPr>
        <w:t>
      * для Министерства иностранных дел Республики Казахстан установить натуральную норму обеспечения служебными автомобилями в количестве 5 единиц, учитывая специфику внешнеполитического органа; для Администрации Президента Республики Казахстан – 7 единиц;</w:t>
      </w:r>
    </w:p>
    <w:bookmarkEnd w:id="54"/>
    <w:bookmarkStart w:name="z78" w:id="55"/>
    <w:p>
      <w:pPr>
        <w:spacing w:after="0"/>
        <w:ind w:left="0"/>
        <w:jc w:val="both"/>
      </w:pPr>
      <w:r>
        <w:rPr>
          <w:rFonts w:ascii="Times New Roman"/>
          <w:b w:val="false"/>
          <w:i w:val="false"/>
          <w:color w:val="000000"/>
          <w:sz w:val="28"/>
        </w:rPr>
        <w:t>
      ** данная натуральная норма также распространяется на филиалы государственных органов в областях, территориальные подразделения государственных органов в городе Байконур;</w:t>
      </w:r>
    </w:p>
    <w:bookmarkEnd w:id="55"/>
    <w:bookmarkStart w:name="z79" w:id="56"/>
    <w:p>
      <w:pPr>
        <w:spacing w:after="0"/>
        <w:ind w:left="0"/>
        <w:jc w:val="both"/>
      </w:pPr>
      <w:r>
        <w:rPr>
          <w:rFonts w:ascii="Times New Roman"/>
          <w:b w:val="false"/>
          <w:i w:val="false"/>
          <w:color w:val="000000"/>
          <w:sz w:val="28"/>
        </w:rPr>
        <w:t>
      *** государственные органы самостоятельно устанавливают лимиты пробега для автомобилей транспортного обслуживания, но не более 2100 километров в месяц на 1 единицу транспорта;</w:t>
      </w:r>
    </w:p>
    <w:bookmarkEnd w:id="56"/>
    <w:bookmarkStart w:name="z80" w:id="57"/>
    <w:p>
      <w:pPr>
        <w:spacing w:after="0"/>
        <w:ind w:left="0"/>
        <w:jc w:val="both"/>
      </w:pPr>
      <w:r>
        <w:rPr>
          <w:rFonts w:ascii="Times New Roman"/>
          <w:b w:val="false"/>
          <w:i w:val="false"/>
          <w:color w:val="000000"/>
          <w:sz w:val="28"/>
        </w:rPr>
        <w:t>
      **** для местных исполнительных органов лимиты пробега определяются по решению Акима области, города республиканского значения, столицы, но не более 2100 километров в месяц на 1 единицу транспорта;</w:t>
      </w:r>
    </w:p>
    <w:bookmarkEnd w:id="57"/>
    <w:bookmarkStart w:name="z81" w:id="58"/>
    <w:p>
      <w:pPr>
        <w:spacing w:after="0"/>
        <w:ind w:left="0"/>
        <w:jc w:val="both"/>
      </w:pPr>
      <w:r>
        <w:rPr>
          <w:rFonts w:ascii="Times New Roman"/>
          <w:b w:val="false"/>
          <w:i w:val="false"/>
          <w:color w:val="000000"/>
          <w:sz w:val="28"/>
        </w:rPr>
        <w:t>
      ***** распределение автотранспорта в разрезе исполнительных органов, финансируемых из местных бюджетов, а также определение по ним лимита пробега определяется по решению Акима области, города республиканского значения, столицы, но не более 2100 километров в месяц на 1 единицу транспорта;</w:t>
      </w:r>
    </w:p>
    <w:bookmarkEnd w:id="58"/>
    <w:bookmarkStart w:name="z82" w:id="59"/>
    <w:p>
      <w:pPr>
        <w:spacing w:after="0"/>
        <w:ind w:left="0"/>
        <w:jc w:val="both"/>
      </w:pPr>
      <w:r>
        <w:rPr>
          <w:rFonts w:ascii="Times New Roman"/>
          <w:b w:val="false"/>
          <w:i w:val="false"/>
          <w:color w:val="000000"/>
          <w:sz w:val="28"/>
        </w:rPr>
        <w:t>
      ****** установить натуральную норму обеспечения дежурными автомобилями для Управления делами Президента Республики Казахстан в количестве 5 единиц, для аппаратов палат Парламента Республики Казахстан в количестве по 7 единиц, учитывая специфику деятельности, связанную с подготовкой протокольных мероприятий;</w:t>
      </w:r>
    </w:p>
    <w:bookmarkEnd w:id="59"/>
    <w:bookmarkStart w:name="z83" w:id="60"/>
    <w:p>
      <w:pPr>
        <w:spacing w:after="0"/>
        <w:ind w:left="0"/>
        <w:jc w:val="both"/>
      </w:pPr>
      <w:r>
        <w:rPr>
          <w:rFonts w:ascii="Times New Roman"/>
          <w:b w:val="false"/>
          <w:i w:val="false"/>
          <w:color w:val="000000"/>
          <w:sz w:val="28"/>
        </w:rPr>
        <w:t>
      ******* для ревизионных комиссий областей, городов республиканского значения, столицы лимиты пробега определяются по решению Акима области, города республиканского значения, столицы, но не более 2100 километров в месяц на 1 единицу транспорта;</w:t>
      </w:r>
    </w:p>
    <w:bookmarkEnd w:id="60"/>
    <w:bookmarkStart w:name="z84" w:id="61"/>
    <w:p>
      <w:pPr>
        <w:spacing w:after="0"/>
        <w:ind w:left="0"/>
        <w:jc w:val="both"/>
      </w:pPr>
      <w:r>
        <w:rPr>
          <w:rFonts w:ascii="Times New Roman"/>
          <w:b w:val="false"/>
          <w:i w:val="false"/>
          <w:color w:val="000000"/>
          <w:sz w:val="28"/>
        </w:rPr>
        <w:t>
      ******** данная натуральная норма также распространяется на директора государственного учреждения "Казахстанский институт стратегических исследований при Президенте Республики Казахстан" и республиканского государственного учреждения "Служба центральных коммуникаций" при Президенте Республики Казахстан;</w:t>
      </w:r>
    </w:p>
    <w:bookmarkEnd w:id="61"/>
    <w:bookmarkStart w:name="z85" w:id="62"/>
    <w:p>
      <w:pPr>
        <w:spacing w:after="0"/>
        <w:ind w:left="0"/>
        <w:jc w:val="both"/>
      </w:pPr>
      <w:r>
        <w:rPr>
          <w:rFonts w:ascii="Times New Roman"/>
          <w:b w:val="false"/>
          <w:i w:val="false"/>
          <w:color w:val="000000"/>
          <w:sz w:val="28"/>
        </w:rPr>
        <w:t>
      ********* для государственного учреждения "Архив Президента Республики Казахстан" Администрации Президента Республики Казахстан – 2 единицы;</w:t>
      </w:r>
    </w:p>
    <w:bookmarkEnd w:id="62"/>
    <w:bookmarkStart w:name="z86" w:id="63"/>
    <w:p>
      <w:pPr>
        <w:spacing w:after="0"/>
        <w:ind w:left="0"/>
        <w:jc w:val="both"/>
      </w:pPr>
      <w:r>
        <w:rPr>
          <w:rFonts w:ascii="Times New Roman"/>
          <w:b w:val="false"/>
          <w:i w:val="false"/>
          <w:color w:val="000000"/>
          <w:sz w:val="28"/>
        </w:rPr>
        <w:t>
      ********** данная натуральная норма также распространяется на руководителя государственного учреждения "Библиотека Первого Президента Республики Казахстан – Елбасы";</w:t>
      </w:r>
    </w:p>
    <w:bookmarkEnd w:id="63"/>
    <w:bookmarkStart w:name="z87" w:id="64"/>
    <w:p>
      <w:pPr>
        <w:spacing w:after="0"/>
        <w:ind w:left="0"/>
        <w:jc w:val="both"/>
      </w:pPr>
      <w:r>
        <w:rPr>
          <w:rFonts w:ascii="Times New Roman"/>
          <w:b w:val="false"/>
          <w:i w:val="false"/>
          <w:color w:val="000000"/>
          <w:sz w:val="28"/>
        </w:rPr>
        <w:t>
      *********** данная натуральная норма также распространяется на заместителей руководителя государственного учреждения "Библиотека Первого Президента Республики Казахстан – Елбасы";</w:t>
      </w:r>
    </w:p>
    <w:bookmarkEnd w:id="64"/>
    <w:bookmarkStart w:name="z88" w:id="65"/>
    <w:p>
      <w:pPr>
        <w:spacing w:after="0"/>
        <w:ind w:left="0"/>
        <w:jc w:val="both"/>
      </w:pPr>
      <w:r>
        <w:rPr>
          <w:rFonts w:ascii="Times New Roman"/>
          <w:b w:val="false"/>
          <w:i w:val="false"/>
          <w:color w:val="000000"/>
          <w:sz w:val="28"/>
        </w:rPr>
        <w:t>
      ************ данная натуральная норма также распространяется на государственные учреждения "Национальный центр по правам человека", "Аппарат Высшего Судебного Совета Республики Казахстан", для Конституционного Суда Республики Казахстан установить натуральную норму обеспечения дежурными автомобилями в количестве 2 единицы, в том числе 1 единица для транспортного обслуживания Состава Конституционного Суда Республики Казахстан в городах Астане и Алматы и 1 единица для аппарата Конституционного Суда Республики Казахстан.</w:t>
      </w:r>
    </w:p>
    <w:bookmarkEnd w:id="65"/>
    <w:bookmarkStart w:name="z89" w:id="66"/>
    <w:p>
      <w:pPr>
        <w:spacing w:after="0"/>
        <w:ind w:left="0"/>
        <w:jc w:val="both"/>
      </w:pPr>
      <w:r>
        <w:rPr>
          <w:rFonts w:ascii="Times New Roman"/>
          <w:b w:val="false"/>
          <w:i w:val="false"/>
          <w:color w:val="000000"/>
          <w:sz w:val="28"/>
        </w:rPr>
        <w:t>
      Настоящие натуральные нормы не распространяются на депутатов Парламента Республики Казахстан, Министерство обороны Республики Казахстан, специальные государственные органы и Министерство внутренних дел Республики Казахстан.</w:t>
      </w:r>
    </w:p>
    <w:bookmarkEnd w:id="66"/>
    <w:bookmarkStart w:name="z90" w:id="67"/>
    <w:p>
      <w:pPr>
        <w:spacing w:after="0"/>
        <w:ind w:left="0"/>
        <w:jc w:val="both"/>
      </w:pPr>
      <w:r>
        <w:rPr>
          <w:rFonts w:ascii="Times New Roman"/>
          <w:b w:val="false"/>
          <w:i w:val="false"/>
          <w:color w:val="000000"/>
          <w:sz w:val="28"/>
        </w:rPr>
        <w:t>
      В настоящих натуральных нормах лимит пробега для служебных автомобилей не включает в себя пробег в случаях направления руководителя государственного учреждения, заместителя руководителя государственного учреждения, руководителя аппарата центрального исполнительного органа, в командировку на служебном автотранспорте.</w:t>
      </w:r>
    </w:p>
    <w:bookmarkEnd w:id="6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2015 года № 179</w:t>
            </w:r>
          </w:p>
        </w:tc>
      </w:tr>
    </w:tbl>
    <w:bookmarkStart w:name="z93" w:id="68"/>
    <w:p>
      <w:pPr>
        <w:spacing w:after="0"/>
        <w:ind w:left="0"/>
        <w:jc w:val="left"/>
      </w:pPr>
      <w:r>
        <w:rPr>
          <w:rFonts w:ascii="Times New Roman"/>
          <w:b/>
          <w:i w:val="false"/>
          <w:color w:val="000000"/>
        </w:rPr>
        <w:t xml:space="preserve"> Натуральные нормы обеспечения государственных органов телефонной связью</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телефонной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Пользователи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междугородная телефонная связь внутри республики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центральных государственных органов, их заместители, приемные руководителей центральных государственных органов и их заместителей, члены коллегиальных государственных органов; руководители аппаратов центральных исполнительных органов (должностные лица, на которых в установленном порядке возложены полномочия руководителя аппарата центрального исполнительного органа), руководители аппарата (при наличии такой должности в соответствии с законодательством); руководители ведомств, их заместители; руководители департаментов и заведующие отделами, их заместители; руководители управлений, их заместители (при наличии такой должности в соответствии с законодательством), акимы областей, городов республиканского значения, столицы, районов (городов областного значения), заместители (руководители аппаратов) акимов областей, городов республиканского значения, столицы, районов (городов областного значения), руководители, заместители руководителя, начальники структурных подразделений территориальных органов центральных государственных органов в областях, городах республиканского значения, столице, районах (городах областного значения), исполнительных органов, финансируемых из областного бюджета, бюджетов города республиканского значения, столицы, бюджета района (города областного значения); председатели, члены и руководители структурных подразделений ревизионных комиссий областей, городов республиканского значения, столицы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телефонная связь со странами Содружества Независимых Государств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центральных государственных органов, их заместители; руководители аппаратов центральных исполнительных органов (должностным лицам, на которых в установленном порядке возложены полномочия руководителя аппарата центрального исполнительного органа), руководители аппарата (при наличии такой должности в соответствии с законодательством); акимы областей, городов республиканского значения, столицы, заместители (руководители аппаратов) акимов областей, городов республиканского значения, столицы, должностные лица Министерства иностранных дел Республики Казахстан (Министр, его заместители, руководитель аппарата, руководители комитетов и департаментов, их заместители) и руководители структурных подразделений центральных государственных органов, в функции которых входит взаимодействие с международными организациями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телефонная связь со странами дальнего зарубежья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центральных государственных органов, должностные лица Министерства иностранных дел Республики Казахстан (Министр, его заместители, руководитель аппарата, руководители комитетов и департаментов, их заместители), Министр внутренних дел Республики Казахстан, его заместители, Председатель, заместитель Председателя и судьи Конституционного Суда Республики Казахстан, Председатель Центральной избирательной комиссии Республики Казахстан, руководители структурных подразделений центральных государственных органов, в функции которых входит взаимодействие с международными организациями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телефонная связь с городскими номерами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центральных государственных органов (руководители, приемные руководителей, руководители ведомств, департаментов и заведующим отделов, их заместители, приемные руководителей ведомств и директоров департаментов, заведующим секторов, главные консультанты, начальники управлений, старшие прокуроры, главные эксперты - по одному номеру, и прокуроры, эксперты - один номер на двоих); работники ревизионных комиссий областей, городов республиканского значения, столицы - один номер на двоих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телефонная связь с городскими (сельскими) номерами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территориальных органов центральных государственных органов в областях, городах республиканского значения, столице, районах (городах областного значения), местных исполнительных органов (руководители, приемные руководителей, их заместители, начальники структурных подразделений, аким района в городе, города районного значения, поселка, аула (села), аульного (сельского) округа, старшие прокуроры − по одному номеру и прокуроры, специалисты − один номер на троих)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Междугородная телефонная связь внутри республики (без права выхода на международную связь) с установкой в квартире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Акимы областей и городов республиканского значения, столицы</w:t>
            </w:r>
          </w:p>
        </w:tc>
      </w:tr>
    </w:tbl>
    <w:bookmarkStart w:name="z94" w:id="69"/>
    <w:p>
      <w:pPr>
        <w:spacing w:after="0"/>
        <w:ind w:left="0"/>
        <w:jc w:val="both"/>
      </w:pPr>
      <w:r>
        <w:rPr>
          <w:rFonts w:ascii="Times New Roman"/>
          <w:b w:val="false"/>
          <w:i w:val="false"/>
          <w:color w:val="000000"/>
          <w:sz w:val="28"/>
        </w:rPr>
        <w:t>
      Примечания:</w:t>
      </w:r>
    </w:p>
    <w:bookmarkEnd w:id="69"/>
    <w:bookmarkStart w:name="z95" w:id="70"/>
    <w:p>
      <w:pPr>
        <w:spacing w:after="0"/>
        <w:ind w:left="0"/>
        <w:jc w:val="both"/>
      </w:pPr>
      <w:r>
        <w:rPr>
          <w:rFonts w:ascii="Times New Roman"/>
          <w:b w:val="false"/>
          <w:i w:val="false"/>
          <w:color w:val="000000"/>
          <w:sz w:val="28"/>
        </w:rPr>
        <w:t>
      * данный вид телефонной связи включает также звонки со стационарного телефона на сети мобильной связи.</w:t>
      </w:r>
    </w:p>
    <w:bookmarkEnd w:id="70"/>
    <w:bookmarkStart w:name="z96" w:id="71"/>
    <w:p>
      <w:pPr>
        <w:spacing w:after="0"/>
        <w:ind w:left="0"/>
        <w:jc w:val="both"/>
      </w:pPr>
      <w:r>
        <w:rPr>
          <w:rFonts w:ascii="Times New Roman"/>
          <w:b w:val="false"/>
          <w:i w:val="false"/>
          <w:color w:val="000000"/>
          <w:sz w:val="28"/>
        </w:rPr>
        <w:t>
      Настоящие натуральные нормы не распространяются на специальные государственные органы, Министерство обороны Республики Казахстан.</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2015 года № 179</w:t>
            </w:r>
          </w:p>
        </w:tc>
      </w:tr>
    </w:tbl>
    <w:bookmarkStart w:name="z99" w:id="72"/>
    <w:p>
      <w:pPr>
        <w:spacing w:after="0"/>
        <w:ind w:left="0"/>
        <w:jc w:val="left"/>
      </w:pPr>
      <w:r>
        <w:rPr>
          <w:rFonts w:ascii="Times New Roman"/>
          <w:b/>
          <w:i w:val="false"/>
          <w:color w:val="000000"/>
        </w:rPr>
        <w:t xml:space="preserve"> Натуральные нормы обеспечения государственных органов офисной мебелью*</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мебели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офисной мебели (на 1 единицу)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финансируемые из республиканского бюджета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Конференц-приставка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Стенка офисная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мебель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(1 диван 2 кресла)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журнальный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руководителя, руководитель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Конференц-приставка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Стенка офисная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Комнаты отдыха заместителей руководителя, руководителя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мебель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(1 диван 2 кресла)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журнальный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заместителей руководителя, руководителя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государственного органа (комитеты, департаменты)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Журнальный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структурного подразделения (комитеты, департаменты)***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руководителя структурного подразделения (комитеты, департаменты)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государственного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 государственного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в областях, городах республиканского значения, столице****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и работник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в районах (городах областного значения)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и работник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00" w:id="73"/>
    <w:p>
      <w:pPr>
        <w:spacing w:after="0"/>
        <w:ind w:left="0"/>
        <w:jc w:val="both"/>
      </w:pPr>
      <w:r>
        <w:rPr>
          <w:rFonts w:ascii="Times New Roman"/>
          <w:b w:val="false"/>
          <w:i w:val="false"/>
          <w:color w:val="000000"/>
          <w:sz w:val="28"/>
        </w:rPr>
        <w:t>
      Примечание:</w:t>
      </w:r>
    </w:p>
    <w:bookmarkEnd w:id="73"/>
    <w:bookmarkStart w:name="z101" w:id="74"/>
    <w:p>
      <w:pPr>
        <w:spacing w:after="0"/>
        <w:ind w:left="0"/>
        <w:jc w:val="both"/>
      </w:pPr>
      <w:r>
        <w:rPr>
          <w:rFonts w:ascii="Times New Roman"/>
          <w:b w:val="false"/>
          <w:i w:val="false"/>
          <w:color w:val="000000"/>
          <w:sz w:val="28"/>
        </w:rPr>
        <w:t>
      * офисная мебель – мебель, предусмотренная настоящим приказом, предназначенная для оборудования рабочего места руководителей и работников государственных органов и их территориальных органов, национальных компаний в целях создания необходимых условий для выполнения ими служебных обязанностей.</w:t>
      </w:r>
    </w:p>
    <w:bookmarkEnd w:id="74"/>
    <w:bookmarkStart w:name="z102" w:id="75"/>
    <w:p>
      <w:pPr>
        <w:spacing w:after="0"/>
        <w:ind w:left="0"/>
        <w:jc w:val="both"/>
      </w:pPr>
      <w:r>
        <w:rPr>
          <w:rFonts w:ascii="Times New Roman"/>
          <w:b w:val="false"/>
          <w:i w:val="false"/>
          <w:color w:val="000000"/>
          <w:sz w:val="28"/>
        </w:rPr>
        <w:t>
      Данные натуральные нормы не распространяются на приобретение офисной мебели для вспомогательных помещений (помещения для переговоров, конференц-залы, вестибюль, коридоры, архив) которым приобретение офисной мебели осуществляется в пределах средств, предусмотренных в бюджете на соответствующий финансовый год;</w:t>
      </w:r>
    </w:p>
    <w:bookmarkEnd w:id="75"/>
    <w:bookmarkStart w:name="z103" w:id="76"/>
    <w:p>
      <w:pPr>
        <w:spacing w:after="0"/>
        <w:ind w:left="0"/>
        <w:jc w:val="both"/>
      </w:pPr>
      <w:r>
        <w:rPr>
          <w:rFonts w:ascii="Times New Roman"/>
          <w:b w:val="false"/>
          <w:i w:val="false"/>
          <w:color w:val="000000"/>
          <w:sz w:val="28"/>
        </w:rPr>
        <w:t>
      ** натуральные нормы распространяются также на:</w:t>
      </w:r>
    </w:p>
    <w:bookmarkEnd w:id="76"/>
    <w:bookmarkStart w:name="z104" w:id="77"/>
    <w:p>
      <w:pPr>
        <w:spacing w:after="0"/>
        <w:ind w:left="0"/>
        <w:jc w:val="both"/>
      </w:pPr>
      <w:r>
        <w:rPr>
          <w:rFonts w:ascii="Times New Roman"/>
          <w:b w:val="false"/>
          <w:i w:val="false"/>
          <w:color w:val="000000"/>
          <w:sz w:val="28"/>
        </w:rPr>
        <w:t>
      Председателя коллегии Верховного Суда, судей Верховного Суда, судей Конституционного Суда, Высшей аудиторской палаты Республики Казахстан, секретаря и членов Центральной избирательной комиссии, членов Высшего Судебного Совета (за исключением Членов совета по должности), руководителей аппарата Конституционного Суда, Высшей аудиторской палаты Республики Казахстан, Верховного Суда, Высшего Судебного Совета, Генеральной прокуратуры, Управления Делами Президента, Агентства по защите и развитию конкуренции Республики Казахстан, Агентства Республики Казахстан по финансовому мониторингу, Агентства Республики Казахстан по регулированию и развитию финансового рынка, Агентства Республики Казахстан по делам государственной службы, Агентства по стратегическому планированию и реформам Республики Казахстан, Агентства Республики Казахстан по противодействию коррупции (Антикоррупционная служба);</w:t>
      </w:r>
    </w:p>
    <w:bookmarkEnd w:id="77"/>
    <w:bookmarkStart w:name="z105" w:id="78"/>
    <w:p>
      <w:pPr>
        <w:spacing w:after="0"/>
        <w:ind w:left="0"/>
        <w:jc w:val="both"/>
      </w:pPr>
      <w:r>
        <w:rPr>
          <w:rFonts w:ascii="Times New Roman"/>
          <w:b w:val="false"/>
          <w:i w:val="false"/>
          <w:color w:val="000000"/>
          <w:sz w:val="28"/>
        </w:rPr>
        <w:t>
      *** в случае наличия;</w:t>
      </w:r>
    </w:p>
    <w:bookmarkEnd w:id="78"/>
    <w:bookmarkStart w:name="z106" w:id="79"/>
    <w:p>
      <w:pPr>
        <w:spacing w:after="0"/>
        <w:ind w:left="0"/>
        <w:jc w:val="both"/>
      </w:pPr>
      <w:r>
        <w:rPr>
          <w:rFonts w:ascii="Times New Roman"/>
          <w:b w:val="false"/>
          <w:i w:val="false"/>
          <w:color w:val="000000"/>
          <w:sz w:val="28"/>
        </w:rPr>
        <w:t>
      **** натуральные нормы распространяются также на: территориальные органы в городе Байконур, филиалы в областях;</w:t>
      </w:r>
    </w:p>
    <w:bookmarkEnd w:id="79"/>
    <w:bookmarkStart w:name="z107" w:id="80"/>
    <w:p>
      <w:pPr>
        <w:spacing w:after="0"/>
        <w:ind w:left="0"/>
        <w:jc w:val="both"/>
      </w:pPr>
      <w:r>
        <w:rPr>
          <w:rFonts w:ascii="Times New Roman"/>
          <w:b w:val="false"/>
          <w:i w:val="false"/>
          <w:color w:val="000000"/>
          <w:sz w:val="28"/>
        </w:rPr>
        <w:t>
      ***** натуральные нормы распространяются также на:</w:t>
      </w:r>
    </w:p>
    <w:bookmarkEnd w:id="80"/>
    <w:bookmarkStart w:name="z108" w:id="81"/>
    <w:p>
      <w:pPr>
        <w:spacing w:after="0"/>
        <w:ind w:left="0"/>
        <w:jc w:val="both"/>
      </w:pPr>
      <w:r>
        <w:rPr>
          <w:rFonts w:ascii="Times New Roman"/>
          <w:b w:val="false"/>
          <w:i w:val="false"/>
          <w:color w:val="000000"/>
          <w:sz w:val="28"/>
        </w:rPr>
        <w:t>
      председателя суда, председателя судебной коллегии, прокурора, заместителя прокурора;</w:t>
      </w:r>
    </w:p>
    <w:bookmarkEnd w:id="81"/>
    <w:bookmarkStart w:name="z109" w:id="82"/>
    <w:p>
      <w:pPr>
        <w:spacing w:after="0"/>
        <w:ind w:left="0"/>
        <w:jc w:val="both"/>
      </w:pPr>
      <w:r>
        <w:rPr>
          <w:rFonts w:ascii="Times New Roman"/>
          <w:b w:val="false"/>
          <w:i w:val="false"/>
          <w:color w:val="000000"/>
          <w:sz w:val="28"/>
        </w:rPr>
        <w:t>
      ****** натуральные нормы распространяются также на:</w:t>
      </w:r>
    </w:p>
    <w:bookmarkEnd w:id="82"/>
    <w:bookmarkStart w:name="z110" w:id="83"/>
    <w:p>
      <w:pPr>
        <w:spacing w:after="0"/>
        <w:ind w:left="0"/>
        <w:jc w:val="both"/>
      </w:pPr>
      <w:r>
        <w:rPr>
          <w:rFonts w:ascii="Times New Roman"/>
          <w:b w:val="false"/>
          <w:i w:val="false"/>
          <w:color w:val="000000"/>
          <w:sz w:val="28"/>
        </w:rPr>
        <w:t>
      председателя суда, прокурора, заместителя прокурора.</w:t>
      </w:r>
    </w:p>
    <w:bookmarkEnd w:id="83"/>
    <w:bookmarkStart w:name="z111" w:id="84"/>
    <w:p>
      <w:pPr>
        <w:spacing w:after="0"/>
        <w:ind w:left="0"/>
        <w:jc w:val="both"/>
      </w:pPr>
      <w:r>
        <w:rPr>
          <w:rFonts w:ascii="Times New Roman"/>
          <w:b w:val="false"/>
          <w:i w:val="false"/>
          <w:color w:val="000000"/>
          <w:sz w:val="28"/>
        </w:rPr>
        <w:t>
      Настоящие натуральные нормы не распространяются на министерства.</w:t>
      </w:r>
    </w:p>
    <w:bookmarkEnd w:id="8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2015 года № 179</w:t>
            </w:r>
          </w:p>
        </w:tc>
      </w:tr>
    </w:tbl>
    <w:bookmarkStart w:name="z114" w:id="85"/>
    <w:p>
      <w:pPr>
        <w:spacing w:after="0"/>
        <w:ind w:left="0"/>
        <w:jc w:val="left"/>
      </w:pPr>
      <w:r>
        <w:rPr>
          <w:rFonts w:ascii="Times New Roman"/>
          <w:b/>
          <w:i w:val="false"/>
          <w:color w:val="000000"/>
        </w:rPr>
        <w:t xml:space="preserve"> Натуральные нормы обеспечения площадями для размещения аппарата государственных органов</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помещения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финансируемые из республиканского бюджета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квадратный метр (далее – кв.м.)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 (руководителя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заместителя руководителя (руководителя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заместителя руководителя (руководителя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государственного органа (комитет), при численности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руководителя структурного подразделения государственного органа (комитет)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государственного органа (департамент, отдел)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структурного подразделения (комитет, департамент, отдел)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 структурного подразделения (комитет)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 структурного подразделения (департамент, отдел)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государственного органа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зал-совещаний, архив, копировально-множительная служба, гардероб, серверное, кладовые оборудования, форменного обмундирования, медикаментов, технических средств,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центральных государственных органов в областях, городах республиканского значения, столице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(зал-совещаний, архив, копировально-множительная служба,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центральных государственных органов в районах (городах областного значения)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(зал-совещаний, архив, копировально-множительная служба,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финансируемые из областного бюджета, бюджета города республиканского значения, столицы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акима (руководителя аппарата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заместителя акима (руководителя аппарата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заместителя акима (руководителя аппарата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аппарата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аппарата акима области (города республиканского значения, столицы)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исполнительного органа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 совещаний, помещение для обслуживающего персонала, архив, копировально-множительная служба, гардероб,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областного и приравненного к нему суда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финансируемые из бюджета района (города областного значения)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акима (руководителя аппарата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заместителя акима (руководителя аппарата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аппарата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аппарата акима района (города областного значения)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исполнительного органа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акима района в городе, города районного значения, поселка, аула (села), аульного (сельского) округа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аппарата акима района, города районного значения, поселка, аула (села), аульного (сельского) округа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зал-совещаний, помещение для обслуживающего персонала, архив, копировально-множительная служба, гардероб,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Ревизионные комиссии областей, городов республиканского значения, столицы, финансируемые из областного бюджета, бюджетов городов республиканского значения, столицы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председателя ревизионной комиссии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председателя ревизионной комиссии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председателя ревизионной комиссии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члена ревизионной комиссии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ревизионной комиссии области (города республиканского значения, столицы)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 совещаний, помещение для обслуживающего персонала, архив, копировально-множительная служба, гардероб,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представительные органы области, города республиканского значения и столицы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секретаря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секретаря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аппарата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аппарата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аппарата маслихата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(зал-совещаний, архив, копировально-множительная служба,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представительные органы района (города областного значения)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секретаря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секретаря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аппарата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аппарата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аппарата маслихата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(зал-совещаний, архив, копировально-множительная служба,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bl>
    <w:bookmarkStart w:name="z115" w:id="86"/>
    <w:p>
      <w:pPr>
        <w:spacing w:after="0"/>
        <w:ind w:left="0"/>
        <w:jc w:val="both"/>
      </w:pPr>
      <w:r>
        <w:rPr>
          <w:rFonts w:ascii="Times New Roman"/>
          <w:b w:val="false"/>
          <w:i w:val="false"/>
          <w:color w:val="000000"/>
          <w:sz w:val="28"/>
        </w:rPr>
        <w:t>
      Примечания:</w:t>
      </w:r>
    </w:p>
    <w:bookmarkEnd w:id="86"/>
    <w:bookmarkStart w:name="z116" w:id="87"/>
    <w:p>
      <w:pPr>
        <w:spacing w:after="0"/>
        <w:ind w:left="0"/>
        <w:jc w:val="both"/>
      </w:pPr>
      <w:r>
        <w:rPr>
          <w:rFonts w:ascii="Times New Roman"/>
          <w:b w:val="false"/>
          <w:i w:val="false"/>
          <w:color w:val="000000"/>
          <w:sz w:val="28"/>
        </w:rPr>
        <w:t>
      * натуральные нормы распространяются также на:</w:t>
      </w:r>
    </w:p>
    <w:bookmarkEnd w:id="87"/>
    <w:bookmarkStart w:name="z117" w:id="88"/>
    <w:p>
      <w:pPr>
        <w:spacing w:after="0"/>
        <w:ind w:left="0"/>
        <w:jc w:val="both"/>
      </w:pPr>
      <w:r>
        <w:rPr>
          <w:rFonts w:ascii="Times New Roman"/>
          <w:b w:val="false"/>
          <w:i w:val="false"/>
          <w:color w:val="000000"/>
          <w:sz w:val="28"/>
        </w:rPr>
        <w:t>
      уполномоченного органа по правам человека, Председателя Высшего Судебного Совета;</w:t>
      </w:r>
    </w:p>
    <w:bookmarkEnd w:id="88"/>
    <w:bookmarkStart w:name="z118" w:id="89"/>
    <w:p>
      <w:pPr>
        <w:spacing w:after="0"/>
        <w:ind w:left="0"/>
        <w:jc w:val="both"/>
      </w:pPr>
      <w:r>
        <w:rPr>
          <w:rFonts w:ascii="Times New Roman"/>
          <w:b w:val="false"/>
          <w:i w:val="false"/>
          <w:color w:val="000000"/>
          <w:sz w:val="28"/>
        </w:rPr>
        <w:t>
      ** натуральные нормы распространяются также на:</w:t>
      </w:r>
    </w:p>
    <w:bookmarkEnd w:id="89"/>
    <w:bookmarkStart w:name="z119" w:id="90"/>
    <w:p>
      <w:pPr>
        <w:spacing w:after="0"/>
        <w:ind w:left="0"/>
        <w:jc w:val="both"/>
      </w:pPr>
      <w:r>
        <w:rPr>
          <w:rFonts w:ascii="Times New Roman"/>
          <w:b w:val="false"/>
          <w:i w:val="false"/>
          <w:color w:val="000000"/>
          <w:sz w:val="28"/>
        </w:rPr>
        <w:t>
      судей Конституционного Суда Республики Казахстан, Высшей аудиторской палаты Республики Казахстан, судей Верховного Суда, секретаря и членов Центральной избирательной комиссии, членов Высшего Судебного Суда (за исключением Членов совета по должности), руководителей аппарата Конституционного Суда, Верховного Суда, Высшего Судебного Совета, Высшей аудиторской палаты Республики Казахстан, Генеральной прокуратуры, Управления делами Президента, Агентства Республики Казахстан по делам государственной службы, Агентства Республики Казахстан по противодействию коррупции (Антикоррупционная служба);</w:t>
      </w:r>
    </w:p>
    <w:bookmarkEnd w:id="90"/>
    <w:bookmarkStart w:name="z120" w:id="91"/>
    <w:p>
      <w:pPr>
        <w:spacing w:after="0"/>
        <w:ind w:left="0"/>
        <w:jc w:val="both"/>
      </w:pPr>
      <w:r>
        <w:rPr>
          <w:rFonts w:ascii="Times New Roman"/>
          <w:b w:val="false"/>
          <w:i w:val="false"/>
          <w:color w:val="000000"/>
          <w:sz w:val="28"/>
        </w:rPr>
        <w:t>
      *** натуральные нормы распространяются также на:</w:t>
      </w:r>
    </w:p>
    <w:bookmarkEnd w:id="91"/>
    <w:bookmarkStart w:name="z121" w:id="92"/>
    <w:p>
      <w:pPr>
        <w:spacing w:after="0"/>
        <w:ind w:left="0"/>
        <w:jc w:val="both"/>
      </w:pPr>
      <w:r>
        <w:rPr>
          <w:rFonts w:ascii="Times New Roman"/>
          <w:b w:val="false"/>
          <w:i w:val="false"/>
          <w:color w:val="000000"/>
          <w:sz w:val="28"/>
        </w:rPr>
        <w:t>
      прокурора, заместителя прокурора областей, города республиканского значения, столицы;</w:t>
      </w:r>
    </w:p>
    <w:bookmarkEnd w:id="92"/>
    <w:bookmarkStart w:name="z122" w:id="93"/>
    <w:p>
      <w:pPr>
        <w:spacing w:after="0"/>
        <w:ind w:left="0"/>
        <w:jc w:val="both"/>
      </w:pPr>
      <w:r>
        <w:rPr>
          <w:rFonts w:ascii="Times New Roman"/>
          <w:b w:val="false"/>
          <w:i w:val="false"/>
          <w:color w:val="000000"/>
          <w:sz w:val="28"/>
        </w:rPr>
        <w:t>
      **** натуральные нормы распространяются также на:</w:t>
      </w:r>
    </w:p>
    <w:bookmarkEnd w:id="93"/>
    <w:bookmarkStart w:name="z123" w:id="94"/>
    <w:p>
      <w:pPr>
        <w:spacing w:after="0"/>
        <w:ind w:left="0"/>
        <w:jc w:val="both"/>
      </w:pPr>
      <w:r>
        <w:rPr>
          <w:rFonts w:ascii="Times New Roman"/>
          <w:b w:val="false"/>
          <w:i w:val="false"/>
          <w:color w:val="000000"/>
          <w:sz w:val="28"/>
        </w:rPr>
        <w:t>
      прокурора, заместителя прокурора района (города областного значения);</w:t>
      </w:r>
    </w:p>
    <w:bookmarkEnd w:id="94"/>
    <w:bookmarkStart w:name="z124" w:id="95"/>
    <w:p>
      <w:pPr>
        <w:spacing w:after="0"/>
        <w:ind w:left="0"/>
        <w:jc w:val="both"/>
      </w:pPr>
      <w:r>
        <w:rPr>
          <w:rFonts w:ascii="Times New Roman"/>
          <w:b w:val="false"/>
          <w:i w:val="false"/>
          <w:color w:val="000000"/>
          <w:sz w:val="28"/>
        </w:rPr>
        <w:t>
      ***** натуральные нормы распространяются также на председателя областного суда;</w:t>
      </w:r>
    </w:p>
    <w:bookmarkEnd w:id="95"/>
    <w:bookmarkStart w:name="z125" w:id="96"/>
    <w:p>
      <w:pPr>
        <w:spacing w:after="0"/>
        <w:ind w:left="0"/>
        <w:jc w:val="both"/>
      </w:pPr>
      <w:r>
        <w:rPr>
          <w:rFonts w:ascii="Times New Roman"/>
          <w:b w:val="false"/>
          <w:i w:val="false"/>
          <w:color w:val="000000"/>
          <w:sz w:val="28"/>
        </w:rPr>
        <w:t>
      ****** натуральные нормы распространяются также на председателя судебной коллегии областного суда и председателя суда города и района;</w:t>
      </w:r>
    </w:p>
    <w:bookmarkEnd w:id="96"/>
    <w:bookmarkStart w:name="z126" w:id="97"/>
    <w:p>
      <w:pPr>
        <w:spacing w:after="0"/>
        <w:ind w:left="0"/>
        <w:jc w:val="both"/>
      </w:pPr>
      <w:r>
        <w:rPr>
          <w:rFonts w:ascii="Times New Roman"/>
          <w:b w:val="false"/>
          <w:i w:val="false"/>
          <w:color w:val="000000"/>
          <w:sz w:val="28"/>
        </w:rPr>
        <w:t>
      ******* натуральная норма распространяются также на судей и заведующих канцелярией областных, районных и приравненных к ним судов.</w:t>
      </w:r>
    </w:p>
    <w:bookmarkEnd w:id="97"/>
    <w:bookmarkStart w:name="z127" w:id="98"/>
    <w:p>
      <w:pPr>
        <w:spacing w:after="0"/>
        <w:ind w:left="0"/>
        <w:jc w:val="both"/>
      </w:pPr>
      <w:r>
        <w:rPr>
          <w:rFonts w:ascii="Times New Roman"/>
          <w:b w:val="false"/>
          <w:i w:val="false"/>
          <w:color w:val="000000"/>
          <w:sz w:val="28"/>
        </w:rPr>
        <w:t>
      Допускается превышение натуральных норм служебных площадей первых руководителей центральных государственных органов, их заместителей, руководителей аппаратов центральных исполнительных органов (должностных лиц, на которых в установленном порядке возложены полномочия руководителя аппарата центрального исполнительного органа), руководителей аппаратов (при наличии такой должности в соответствии с законодательством), руководителей ведомств и департаментов, их заместителей, заведующих отделами, Акимов районов, городов областного значения, областей, городов республиканского значения, столицы, их заместителей, в случае, если особенности планировки служебных помещений в зданиях государственных органов не позволяют сокращение этих площадей.</w:t>
      </w:r>
    </w:p>
    <w:bookmarkEnd w:id="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