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68e9" w14:textId="d77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декабря 2022 года № 1328.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26.</w:t>
      </w:r>
      <w:r>
        <w:rPr>
          <w:rFonts w:ascii="Times New Roman"/>
          <w:b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>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инструментов; физкультурно-оздоровительных и спортивных сооружений в имущественный наем (аренду)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-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эксплуатационные расходы оборудования и техники, используемых для реализации исследовани.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</w:tbl>
    <w:bookmarkStart w:name="z18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8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5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"/>
    <w:bookmarkStart w:name="z25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учебно-методических изданий и другой литературы, изданных музеями и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6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5"/>
    <w:bookmarkStart w:name="z26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сортоиспытания сельскохозяйственных растений" изложить в следующей редакции: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продукции, полученной в результате проведения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 исследований на сортоиспытательных станциях и участках;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топлива, горюче 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регистрации, входящей (исходящей) корреспонденции, картриджи, тонеры);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 канал, двери, ручки на двери, дверной доводчик, замок врезной, розетки, выключатели, линолеум, ковролан);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подписных изданий, научной, методической и специальной литературы, хранения зерна, оказание экспертных услуг; за обеспечение договора (гарантийный взнос).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издание научных, методических материалов и официальных бюллетеней;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подготовку и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оплату услуг по переводу иностранной корреспонденции и научной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монтаж(установка), демонтаж водопроводного счетчика, электросчетчика, силового щитка, электро- автомата, трансформатора, сплит-систем, газового счетчика);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штукатурные, малярные работы, стекольные работы, установку перегородок в помещении;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поощрение работников государственного учреждения в сфере сортоиспытания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затраты на аренду транспортных средств для проведения сельскохозяйственных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оплату услуг по техническому осмотру, обязательному страхованию гражданско-правовой ответственности владельцев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оплату услуг по вывозу твердых бытовых отходов, услуг дезинфекции, дезинсекции, дератизации;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оплату за установку приборов учета электроэнергии, воды, газа с прохождением государственной проверки и программированием;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изготовление баннера, бланков, твердых папок, благодарственных писем, грамот, специальных журналов, штампов, стендов;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представительские затраты.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122, 123, 124, 131, 135, 136, 144, 149, 151, 152, 153, 154, 156,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семеноводстве",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по сортовой агротехнике выращивания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аттестованным субъектам семеноводства по проведению лабораторных сортовых испытаний оригинальных, элитных семян и семян последующих 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6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6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3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7"/>
    <w:bookmarkStart w:name="z3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государственными учреждениями в сфере мониторинга и оценки мелиоративного состояния орошаемых земель" следующего содержания: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по проведению мониторинга и оценки мелиоративного состояния орошаемых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полевых почвенно-мелиоративных, лабораторных и гидрогеологических изыскательских работ;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зданий, сооружений и объектов, связанных с функционированием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республиканского государственного учреждения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обучение, повышение квалификации или переподготовку работников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издание научных, методических материалов и официальных бюллетеней.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123, 124, 131, 135, 142, 144, 149, 151, 152, 156, 159, 161, 162, 169, 413, 414, 416, 421, 429,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40-1)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5 февраля 2020 года № 39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под № 20057).</w:t>
            </w:r>
          </w:p>
        </w:tc>
      </w:tr>
    </w:tbl>
    <w:bookmarkStart w:name="z33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0"/>
    <w:bookmarkStart w:name="z33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1"/>
    <w:bookmarkStart w:name="z333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2"/>
    <w:bookmarkStart w:name="z33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73"/>
    <w:bookmarkStart w:name="z3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26 декабря 2022 года и подлежит официальному опубликованию.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‒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