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22a5" w14:textId="c762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23 декабря 2022 года № 1321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244-1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"244-1.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(Жаналинов Д.Е.)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