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4651" w14:textId="c6b4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мониторингу крупных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декабря 2022 года № 1290. Утратил силу приказом Министра финансов РК от 04.12.2024 № 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04.12.2024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1290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подлежащих мониторингу крупных налогоплательщиков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сберегательный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"Bereke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"First Heartland Jusan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- 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"Hyundai Trans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180740014575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010540001007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- 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Corps"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"Отбасы 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"Home Credit Bank"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"Качары руда"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201240006327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"Консолидейтед Контрактинг Инжиниринг &amp; Прокьюрмент С.А.Л. - Офшор "Consolidated Contracting Engineering &amp; Procurement S.A.L. - Offshore" в городе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организация Народного Банка Казахстана "Страховая компания "Халык"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компания Народного Банка Казахстана по страхованию жизни "Халык-Life"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"Toyota Tsusho Kazakhstan Auto" (Тойота Тсушо Казахстан Авто)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 отделение Южно-Уральской железной дороги - филиал открытого акционерного общества "Российские железные дороги"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"Bazis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"Аграрная кредитная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010340000953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060940001133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"Автогаз 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 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"Dina market"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Эврика"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120140015907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Компания "Монтажспецстрой"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"Велесстрой"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980740006185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"ЛОТТЕ 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"Eurasian Machinery" (Евразиан Машинери)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Агро Инновационная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100740005561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"KMF (КМФ)"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"YDD Corporation" (УайДиДи Корпорейшн)"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161140023016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"KAZPACO" (КАЗПАКО)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"Казахалтын Тechnology"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"Казахдорстрой"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"Макинская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"Новая АЗС"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100640009693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NIET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060540001442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"Алтай полиметаллы"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"Сине Мидас Строй"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"KAP Logistics"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"Агромашхолдинг 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Премиум"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FerroAlloys"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171040026871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"ASTER AUTO" ("АСТЭР АВТО")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100240002747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мир -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"Нобел Алматинская Фармацевтическая 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"Маревен Фуд Тянь-Шань"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150440018581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предприятие "ИНТЕРРИН"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Coal" (Казахмыс Коал)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"Бэст Прайс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190640012438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"М-Ломбард"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"KAZPETROL GROUP (КАЗПЕТРОЛ ГРУП)"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050440000082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"Sary-Arka Copper Processing"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"CBC-ТРАНС"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"Sarens Kazakhstan" (Саренс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140140023892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"VILED FASHION" (ВИЛЕД ФЕШН)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"STYNERGY" ("СТИНЕРДЖИ")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050640001632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"KKS-SICIM" ("ККС-СИЧИМ")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"Стройконструкция"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"Кама-Казахстан"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"Китайская Компания по строительству и развитию Синьсин"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"Магистральный Водовод"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171240027113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"Каспиан Оффшор Констракшн"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"Идеал 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"Кастинг"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"ВостокУгольПром"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"Имсталькон-Темиртау"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"Базис Трейд"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070740007897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Фридом Финанс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"Евразийская Группа"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"ЕПК Степногорск"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"УПНК-ПВ"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111240008552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"МЫРЗА-ХАН"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980540000081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"Казстройподряд"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"Алматыэлектротранс"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"ОбъединҰнная ЭнергоСервисная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990340002992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"Алсим Аларко Санайи Тесислери ве Тиджарет" в городе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111041000604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"EC ENERGY Qazaqstan"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020440002816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 Транс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"Эпирок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050940006466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"ЭФКО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"МК-Ломбард"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090540011693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"КДЛ ОЛИМП"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060840000336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Компания "КОР"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"Иностранное предприятие "Хамле Компани ЛТД"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"ERG Service" (И-Ар-Джи Сервис)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041040003658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"Сервисное буровое предприятие "КазМунайГаз- Бурение"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 (КМГ Нэйборс Дриллинг Компани)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100140014826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"Зерде-Фарма"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050340011430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"КОМЕК МАШИНЕРИ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Group Kazakhstan" ("Евразия Групп Казахстан")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111240018143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"Людмила-KZ"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070640009532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"Леруа Мерлен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160940027362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нефтяная компания "КазМунайТениз"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акционерного общества с ограниченной ответственностью "Sinohydro Corporation limited"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110141011224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"Научно-производственное объединение "ЗЕРДЕ"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060540010848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"МАКСАМ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"Арасан"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центральный штаб профессиональных военизированных аварийно-спасательных служб"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180140014880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"Аксайгазсервис"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"INVIVO" (ИНВИВО)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080340020376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"КАРИ КЗ"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120140013059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ОнлайнКазФинанс"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"Gas Processing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160440016252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"TotalEnergies EP Kazakhstan"/ "ТотальЭнерджиз ЭП Казахстан"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"ПОТЕНЦИАЛ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"ПТТЕП (Казахстан) Корпорэйшн"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"PETROSUN"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"SAMSUNG ELECTRONICS CENTRAL EURASIA" (САМСУНГ ЭЛЕКТРОНИКС ЦЕНТРАЛЬНАЯ ЕВРАЗИЯ)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"TEX ALLIANCE"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130940015561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"ТОЙОТА МОТОР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"Оператор РОП"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151140025060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"Ai-To Progress"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071140004576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"Газопровод Бейнеу-Шымкент"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110140008803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"АСБИС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"Kaspi Магазин"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150540002688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"Проктер энд Гэмбл Казахстан Дистрибьюшн"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"MARVEL KAZAKHSTAN" (МАРВЕЛ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071140019940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"KDV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041240000988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"Хорасан-U (Хорасан-У)"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140840003457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"Фиркрофт Инжиниринг Сервисиз Лимитед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"APL Construction"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160340022250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"СИЧИМ С.п.А.,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"УорлиПарсонс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040240003256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"Милад 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"Империал Тобако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021040006064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