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300" w14:textId="3df2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сентября 2022 года № 1008.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</w:tbl>
    <w:bookmarkStart w:name="z16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16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военными учебными заведениями Министерства обороны Республики Казахстан в сфере образования" изложить в следующей редакции: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 учебными заведениями Министерства обороны Республики Казахстан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изготовление видеороликов, видеофильмов, аудиозаписей для учебных и научных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143,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научно-экспериментальной, учебно-материальной, спортивной базы, а также конференц-залов, брифинг-залов, актовых залов и аудиторий по их функциональному предназначению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квалифицированных кадров и специалистов среднего звена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статья 17 3акона Республики Казахстан "Об обороне и Вооруженных Силах Республики Казахстан".</w:t>
            </w:r>
          </w:p>
        </w:tc>
      </w:tr>
    </w:tbl>
    <w:bookmarkStart w:name="z17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7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17 Закона Республики Казахстан "О Национальном архивном фонде и архивах",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1"/>
    <w:bookmarkStart w:name="z2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изложить в следующей редакции: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83 Закона Республики Казахстан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19525).</w:t>
            </w:r>
          </w:p>
        </w:tc>
      </w:tr>
    </w:tbl>
    <w:bookmarkStart w:name="z22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4"/>
    <w:bookmarkStart w:name="z22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изложить в следующей редакции: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дистрибьютера на соответствующий год, также аптечек, специализированных лечебных продуктов;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приказом и.о. Министра здравоохранения Республики Казахстан от 19 ноября 2021 года № ҚР ДСМ - 309/2020;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под № 21824);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141, 142, 144, 149, 151, 152, 159, 161, 165, 169,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2-1 статьи 24 Закона Республики Казахстан "Об обороне и Вооруженных Силах Республики Казахстан",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 в системе обязательного социального медицинского страхования и расходования ими денег от реализации услуг", (зарегистрирован в Реестре государственной регистрации нормативных правовых актов под № 19541).</w:t>
            </w:r>
          </w:p>
        </w:tc>
      </w:tr>
    </w:tbl>
    <w:bookmarkStart w:name="z22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8"/>
    <w:bookmarkStart w:name="z22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РГУ "Академией правосудия при Верховном Суде Республики Казахстан" следующего содержания: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РГУ "Академией правосудия при Верховном Суде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дополнительных образовательных программ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поступающие от реализации товаров (работ, услуг), расходуются по следующим направлениям: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установление надбавок и доплат, премирование работников, оказание социальной и материальной помощи работникам.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63 3акона Республики Казахстан "Об образовании",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 (зарегистрирован в Министерстве юстиции Республики Казахстан под № 20107).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3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2"/>
    <w:bookmarkStart w:name="z23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3"/>
    <w:bookmarkStart w:name="z23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4"/>
    <w:bookmarkStart w:name="z23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195"/>
    <w:bookmarkStart w:name="z2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6"/>
    <w:bookmarkStart w:name="z23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‒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