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b738" w14:textId="407b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августа 2022 года № 810.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"Акцизы":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75 "Табачные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"Поликлиники"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"039 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322 "Управление общественного здоровья города республиканского значения, столицы":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"039 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"Оказание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039 "Оказание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754 "Управление общественного здоровья области":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"Оказание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