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6c5" w14:textId="c894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24 июня 2022 года № 622.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</w:t>
      </w:r>
      <w:r>
        <w:rPr>
          <w:rFonts w:ascii="Times New Roman"/>
          <w:b w:val="false"/>
          <w:i w:val="false"/>
          <w:color w:val="000000"/>
          <w:sz w:val="28"/>
        </w:rPr>
        <w:t>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классификацию </w:t>
      </w:r>
      <w:r>
        <w:rPr>
          <w:rFonts w:ascii="Times New Roman"/>
          <w:b w:val="false"/>
          <w:i w:val="false"/>
          <w:color w:val="000000"/>
          <w:sz w:val="28"/>
        </w:rPr>
        <w:t>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16 "Плата за эмиссии в окружающую среду"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Плата за негативное воздействие на окружающую среду";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функциональной классификации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110 "Аппарат маслихата области":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113 с бюджетными подпрограммами 011 и 015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305 "Управление внутренней политики и по делам молодежи города республиканского значения, столицы":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013 "Обеспечение деятельности Ассамблеи народа Казахстана города республиканского значения, столицы":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752 "Управление общественного развития области":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075 "Обеспечение деятельности Ассамблеи народа Казахстана области":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бюджетными программами 021 и 028 и бюджетными подпрограммами 011, 015 и 042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 Управление экономики и финансов области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Приватизация, управление коммунальным имуществом, постприватизационная деятельность и регулирование споров, связанных с этим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Приобретение имущества в коммунальную собственность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366 "Управление государственных закупок города республиканского значения, столицы":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в области государственных закупок на местном уровне":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258 "Управление экономики и бюджетного планирования области":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бюджетной программой 001 и бюджетными подпрограммами 011, 015, 042 и 055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 Управление экономики и финансов области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и бюджетными подпрограммами 011 и 015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и бюджетными подпрограммами 011, 015 и 042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Капитальные расходы государственного органа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и бюджетными подпрограммами 011 и 015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061 и бюджетными подпрограммами 011, 015 и 042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"061 Экспертиза и оценка документации по вопросам бюджетных инвестиций и государственно-частного партнерства, в том числе концессии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113 бюджетными подпрограммами 011, 015, 032, 042 и 055 следующего содержания: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114 и бюджетными подпрограммами 011, 015, 032 и 042следующего содержания: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нижестоящим бюджетам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125, 126, 133, 139, 165, 166, 167, 168 и 169 следующего содержания: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357 "Управление экономики и бюджетного планирования города республиканского значения, столицы":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в области формирования и развития экономической политики, системы государственного планирования":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области развития предпринимательства и промышленности", 002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042 следующего содержания: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 За счет субвенций из республиканского бюджета на государственные услуги общего характера";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337 "Управление контроля и качества городской среды города республиканского значения, столицы":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уровне":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344 "Управление архитектуры, градостроительства и земельных отношений города республиканского значения, столицы":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в сфере архитектуры, градостроительства в области регулирования земельных отношений на местном уровне":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"Аппарат акима области":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"Предупреждение и ликвидация чрезвычайных ситуаций областного масштаба":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043 следующего содержания: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"043 За счет субвенций из республиканского бюджета на оборону";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305 "Управление внутренней политики и по делам молодежи города республиканского значения, столицы":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"Реализация мероприятий в сфере молодежной политики":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760 бюджетными программами 006 и 007 и бюджетными подпрограммами 005, 011, 015, 032, 045 и 055 следующего содержания: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"760 Управление культуры и спорта области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Дополнительное образование для детей и юношества по спорту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За счет субвенции из республиканского бюджета на образование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Общеобразовательное обучение одаренных в спорте детей в специализированных организациях образования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За счет субвенции из республиканского бюджета на образование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099 "Строительство и реконструкция объектов технического, профессионального и послесреднего образования":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045 следующего содержания: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"045 За счет субвенций из республиканского бюджета на образование";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"Услуги по охране материнства и детства":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здравоохранения":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 и социальное обеспечение"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"Обучение предпринимательству в рамках развития продуктивной занятости":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047 следующего содержания: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"047 За счет субвенции из республиканского бюджета на социальную помощь и социальное обеспечение";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306 "Управление государственной инспекции труда города республиканского значения, столицы":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в области регулирования трудовых отношений на местном уровне":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760 бюджетной программой 088 и бюджетными подпрограммами 005 и 015 следующего содержания: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"760 Управление культуры и спорта области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307 "Управление жилья города республиканского значения, столицы":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по вопросам жилья, в области жилищного фонда на местном уровне":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309 "Управление энергетики и развития инфраструктуры города республиканского значения, столицы":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энергетики и развития инфраструктуры":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312 "Управление культуры, развития языков и архивов города республиканского значения, столицы":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области культуры, развития языков и архивов города" и 003 "Развитие государственного языка и других языков народа Казахстана":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760 бюджетной программой 004 и бюджетными подпрограммами 011, 015 и 049 следующего содержания: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"760 Управление культуры и спорта области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Увековечение памяти деятелей государства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008 и 011 бюджетными подпрограммами 005, 011, 015, 049 и 055 следующего содержания: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культурно-досуговой работы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Поддержка театрального и музыкального искусства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Обеспечение сохранности историко-культурного наследия и доступа к ним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и бюджетными подпрограммами 011 и 015 следующего содержания: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Реализация социально-значимых мероприятий местного значения в сфере культуры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"Управление физической культуры и спорта города республиканского значения, столицы":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сфере физической культуры и спорта":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760 бюджетной программой 012 и бюджетными подпрограммами 011, 015, 032, 049 и 055 следующего содержания: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"760 Управление культуры и спорта области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Проведение спортивных соревнований на областном уровне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и бюджетными подпрограммами 005, 011, 015, 032, 049 и 055 следующего содержания: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Подготовка и участие членов областных сборных команд по различным видам спорта на республиканских и международных спортивных соревнованиях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305 "Управление внутренней политики и по делам молодежи города республиканского значения, столицы":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по вопросам внутренней и молодежной политики на местном уровне":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312 "Управление культуры, развития языков и архивов города республиканского значения, столицы":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"Обеспечение сохранности архивного фонда":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752 "Управление общественного развития области":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и бюджетными подпрограммами 011, 015 и 049 следующего содержания: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Развитие государственного языка и других языков народа Казахстана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759 "Управление цифровизации и архивов области":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760 бюджетными программами 009 и 010 бюджетными подпрограммами 005, 011, 015, 049 и 055 следующего содержания: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"760 Управление культуры и спорта области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Обеспечение функционирования областных библиотек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Обеспечение сохранности архивного фонда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"Регулирование туристской деятельности":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субвенций из республиканского бюджета на культуру, спорт, туризм и информационное пространство";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071, 072, 073 и бюджетными подпрограммами 011, 015 и 049 следующего содержания: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"071 Возмещение части затрат субъектов предпринимательства при строительстве, реконструкции объектов туристской деятельности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 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субвенции из республиканского бюджета на культуру, спорт, туризм и информационное пространство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073 Возмещение части затрат субъектов предпринимательства по строительству объектов придорожного сервиса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399 "Управление туризма и внешних связей города республиканского значения, столицы":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сфере туризма и внешних связей" и 002 "Регулирование туристской деятельности":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752 "Управление общественного развития области":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049 следующего содержания: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За счет субвенции из республиканского бюджета на культуру, спорт, туризм и информационное пространство";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760 бюджетной программой 001 и бюджетными подпрограммами 011, 015, 032, 049 и 055 следующего содержания: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"760 Управление культуры и спорта области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культуры и управления архивным делом, физической культуры и спорта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бюджетными подпрограммами 011 и 015 следующего содержания: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бюджетными подпрограммами 005, 011, 015 и 049 следующего содержания: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Капитальные расходы государственного органа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бюджетными подпрограммами 005, 011, 015 и 049 следующего содержания: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пространство".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113 и бюджетными подпрограммами 011, 015, 032, 049 и 055 следующего содержания: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114 и бюджетными подпрограммами 011, 015, 032 и 049 следующего содержания: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Целевые трансферты на развитие нижестоящим бюджетам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125, 126, 133, 139, 165, 166, 167, 168 и 169 следующего содержания: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349 "Управление сельского хозяйства и ветеринарии города республиканского значения, столицы":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сфере сельского хозяйства и ветеринарии":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741 "Управление сельского хозяйства и земельных отношений области":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плодовых", 008 "Субсидирование развития производства приоритетных культур", 014 "Субсидирование стоимости услуг по доставке воды сельскохозяйственным товаропроизводителям" и 059 "Субсидирование затрат ревизионных союзов сельскохозяйственных кооперативов на проведение внутреннего аудита сельскохозяйственных кооперативов":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отношения";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"Лесное хозяйство":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303 "Управление развития комфортной городской среды города республиканского значения, столицы"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"Охрана, защита, воспроизводство лесов и лесоразведение":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303 "Управление развития комфортной городской среды города республиканского значения, столицы"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в сфере охраны окружающей среды на местном уровне" и 006 "Содержание и защита особо охраняемых природных территорий":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741 "Управление сельского хозяйства и земельных отношений области":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064 "Регулирование земельных отношений"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отношения";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бюджетной программой 009 и бюджетными подпрограммами 013 и 015 следующего содержания: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 Управление экономики и финансов области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Бюджетные кредиты местным исполнительным органам для реализации мер социальной поддержки специалистов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035 и бюджетными подпрограммами 011 и 015 следующего содержания: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"035 Формирование региональных стабилизационных фондов продовольственных товаров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055 и бюджетной подпрограммой 015 следующего содержания: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Кредитование специализированных организаций для реализации механизмов стабилизации цен на социально значимые продовольственные товары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741 "Управление сельского хозяйства и земельных отношений области":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015 "Кредитование специализированных организаций для реализации механизмов стабилизации цен на социально значимые продовольственные товары", 022 "Организация оптовых рынков по торговле продукцией агропромышленного комплекса" и 035 "Формирование региональных стабилизационных фондов продовольственных товаров"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отношения";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348 "Управление пассажирского транспорта и автомобильных дорог города республиканского значения, столицы":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в сфере пассажирского транспорта и автомобильных дорог на местном уровне" и 006 "Обеспечение мониторинга и контроля работ общественного транспорта":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"Поддержка предпринимательской деятельности":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054 следующего содержания: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За счет субвенций из республиканского бюджета на прочие расходы";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бюджетной программой 003 и бюджетными подпрограммами 011, 015, 042 и 054 следующего содержания: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 Управление экономики и финансов области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За счет субвенций из республиканского бюджета на государственные услуги общего характера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расходы";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и бюджетными подпрограммами 100, 101 и 102 следующего содержания: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Резерв местного исполнительного органа области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Резерв местного исполнительного органа области на неотложные затраты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Резерв местного исполнительного органа области на исполнение обязательств по решениям судов";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047 и бюджетной подпрограммой 015 следующего содержания: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"047 Расходы на новые инициативы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050 и бюджетными подпрограммами 013 и 015 следующего содержания: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Резерв местного исполнительного органа области на покрытие дефицита наличности районных (городов областного значения) бюджетов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 и 096 и бюджетными подпрограммами 011 и 015 следующего содержания: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393 "Управление предпринимательства и индустриально-инновационного развития города республиканского значения, столицы":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развития предпринимательства и индустриально-инновационного развития":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760 бюджетной программой 052 и бюджетными подпрограммами 011, 015, 032, 054 и 055 следующего содержания: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"760 Управление культуры и спорта области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Развитие социальной и инженерной инфраструктуры в сельских населенных пунктах в рамках проекта "Ауыл-Ел бесігі"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и бюджетными подпрограммами 011, 015, 032 и 055 следующего содержания: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Реализация мероприятий по социальной и инженерной инфраструктуре в сельских населенных пунктах в рамках проекта "Ауыл-Ел бесігі"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и бюджетными подпрограммами 011и 015 следующего содержания: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096 и бюджетными подпрограммами 011, 015 и 054 следующего содержания: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"096 Выполнение государственных обязательств по проектам государственно-частного партнерства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расходы".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761 бюджетной программой 001 и бюджетными подпрограммами 011, 015, 054 и 055 следующего содержания: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"761 Управление по контролю области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и бюджетными подпрограммами 011 и 015 следующего содержания: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и бюджетными подпрограммами 011, 015 и 054 следующего содержания: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Капитальные расходы государственного органа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расходы";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и бюджетными подпрограммами 011 и 015 следующего содержания: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 и 096 и бюджетными подпрограммами 011 и 015 следующего содержания: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113 и 114 бюджетными подпрограммами 011, 015 и 032 следующего содержания: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нижестоящим бюджетам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125, 126, 133, 139, 165, 166, 167, 168 и 169 следующего содержания: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Казахстан".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14 "Обслуживание долга":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"Обслуживание долга":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бюджетной программой 004 и бюджетными подпрограммами 100 и 101 следующего содержания: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 Управление экономики и финансов области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Обслуживание долга местных исполнительных органов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Выплаты вознаграждений и иных платежей по займам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Выплаты комиссионных за размещение займа";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и бюджетной подпрограммой 015 следующего содержания: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Обслуживание долга местных исполнительных органов по выплате вознаграждений и иных платежей по займам из республиканского бюджета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"Трансферты":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"Трансферты":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бюджетной программой 006 и бюджетной подпрограммой 015 следующего содержания: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 Управление экономики и финансов области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Бюджетные изъятия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и бюджетными подпрограммами 015, 040, 042, 043, 044, 045, 046, 047, 048, 049, 050, 051, 052, 053 и 054 следующего содержания: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Субвенции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Субвенции из областного бюджета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Субвенции из республиканского бюджета на государственные услуги общего характера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043 Субвенции из республиканского бюджета на оборону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044 Субвенции из республиканского бюджета на общественный порядок, безопасность, правовую, судебную, уголовно-исполнительную деятельность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Субвенции из республиканского бюджета на образование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Субвенции из республиканского бюджета на здравоохранение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Субвенции из республиканского бюджета на социальную помощь и социальное обеспечение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Субвенции из республиканского бюджета на жилищно-коммунальное хозяйство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Субвенции из республиканского бюджета на культуру, спорт, туризм и информационное пространство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 Субвенции из республиканского бюджета на топливно-энергетический комплекс и недропользование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 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Субвенции из республиканского бюджета на промышленность, архитектурную, градостроительную и строительную деятельность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Субвенции из республиканского бюджета на транспорт и коммуникации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Субвенции из республиканского бюджета на прочие расходы";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011 и 017 и бюджетной подпрограммой 015 следующего содержания: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Возврат неиспользованных (недоиспользованных) целевых трансфертов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Возврат, использованных не по целевому назначению целевых трансфертов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024 и бюджетной подпрограммой 015 и 045следующего содержания: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"024 Целевые текущие трансферты из нижестоящего бюджета на компенсацию потерь вышестоящего бюджета в связи с изменением законодательства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За счет субвенции из республиканского бюджета на образование";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026 и бюджетными подпрограммами 011 и 015 следующего содержания: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Целевые текущие трансферты из вышестоящего бюджета на компенсацию потерь нижестоящих бюджетов в связи с изменением законодательства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029, 030, 049, 052, 053 и 058 и бюджетной подпрограммой 015 следующего содержания: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Целевые текущие трансферты в вышестоящие бюджеты в связи с изменением фонда оплаты труда в бюджетной сфере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Возврат трансфертов общего характера в случаях, предусмотренных бюджетным законодательством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058 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16 "Погашение займов":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"Погашение займов":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бюджетной программой 008 и бюджетными подпрограммами 025 и 026 следующего содержания: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 Управление экономики и финансов области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Погашение долга местного исполнительного органа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По государственным эмиссионным ценным бумагам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026 По договорам займа";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015, 018, 046 и 057 и бюджетной подпрограммой 015 следующего содержания: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Погашение долга местного исполнительного органа перед вышестоящим бюджетом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Возврат неиспользованных бюджетных кредитов, выданных из республиканского бюджета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Возврат, использованных не по целевому назначению кредитов, выданных из республиканского бюджета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057 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19"/>
    <w:bookmarkStart w:name="z64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0"/>
    <w:bookmarkStart w:name="z64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21"/>
    <w:bookmarkStart w:name="z65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