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0038" w14:textId="7190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июля 2021 года № 633 "Об утверждении натуральных норм материально-технического обеспечения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9 июня 2022 года № 571. Отменен приказом Министра финансов Республики Казахстан от 28 апреля 2025 года № 201.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28.04.2025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июля 2021 года № 633 "Об утверждении натуральных норм материально-технического обеспечения государственных органов" (зарегистрирован в Реестре государственной регистрации нормативных правовых актов под № 23445)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материально-технического обеспечения государственных органов,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порядковому номеру 1.3.3: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мелованный картон или бумвинил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состав: жидкий или твердый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ширина: не более 48 мм, длина: не более 132 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кнопки канцелярские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никелированный металл, диаметр шляпки не более 10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 флакон, на водной или химической основе с кисточкой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канцелярская (амбарная) книга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бумвинил, картон, внутренний блок: офсетная бумага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картона: мелованный или немелованный, механизм сшивания: металлический, формат: А4, плотность: не более 500 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Формат А4, толщина материала не более 100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конверты А4 с кнопками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формат А4, толщина материала: не более 350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порядковому номеру 2.2.3: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мелованный картон или бумвинил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состав: жидкий или твердый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ширина: не более 48 мм, длина: не более 132 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кнопки канцелярские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никелированный металл, диаметр шляпки не более 10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 флакон, на водной или химической основе с кисточкой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канцелярская (амбарная) книга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бумвинил, картон, внутренний блок: офсетная бумага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картона: мелованный или немелованный, механизм сшивания: металлический, формат: А4, плотность: не более 500 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Формат А4, толщина материала не более 100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конверты А4 с кнопками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формат А4, толщина материала: не более 350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порядковому номеру 3.3: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мелованный картон или бумвинил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состав: жидкий или твердый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ширина: не более 48 мм, длина: не более 132 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кнопки канцелярские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никелированный металл, диаметр шляпки не более 10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 флакон, на водной или химической основе с кисточкой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канцелярская (амбарная) книга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бумвинил, картон, внутренний блок: офсетная бумага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картона: мелованный или немелованный, механизм сшивания: металлический, формат: А4, плотность: не более 500 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Формат А4, толщина материала не более 100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конверты А4 с кнопками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формат А4, толщина материала: не более 350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порядковому номеру 4.2: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мелованный картон или бумвинил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состав: жидкий или твердый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ширина: не более 48 мм, длина: не более 132 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кнопки канцелярские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никелированный металл, диаметр шляпки не более 10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 флакон, на водной или химической основе с кисточкой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канцелярская (амбарная) книга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обложки: бумвинил, картон, внутренний блок: офсетная бумага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картона: мелованный или немелованный, механизм сшивания: металлический, формат: А4, плотность: не более 500 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полипропилен, Формат А4, толщина материала не более 100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конверты А4 с кнопками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формат А4, толщина материала: не более 350 мкм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другие расходные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мм, класс бумаги: В, В+, С, С+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механизма: металлический, материал ручки: ударопрочный пластик, тип и размер скоб: от №10 до 24x23 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натуральный или синтетический каучук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