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60ad" w14:textId="61c6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Первого заместителя Премьер – Министра Республики Казахстан – Министра финансов Республики Казахстан от 27 декабря 2019 года № 1431 "Об утверждении Положения о Комитете казначейства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 июня 2022 года № 549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27 декабря 2019 года № 1431 "Об утверждении Положения о Комитете казначейства Министерства финансов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казначейства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соответствии с законодательством назначает на должности и освобождает от должностей: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Департаментов казначейства по областям, городам республиканского значения и столицы;".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