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4302" w14:textId="f134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24 мая 2022 года № 527. Отменен приказом Министра финансов Республики Казахстан от 4 апреля 2025 года № 149.</w:t>
      </w:r>
    </w:p>
    <w:p>
      <w:pPr>
        <w:spacing w:after="0"/>
        <w:ind w:left="0"/>
        <w:jc w:val="both"/>
      </w:pP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ff0000"/>
          <w:sz w:val="28"/>
        </w:rPr>
        <w:t>№ 149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Единой </w:t>
      </w:r>
      <w:r>
        <w:rPr>
          <w:rFonts w:ascii="Times New Roman"/>
          <w:b w:val="false"/>
          <w:i w:val="false"/>
          <w:color w:val="000000"/>
          <w:sz w:val="28"/>
        </w:rPr>
        <w:t>бюджетной классификации</w:t>
      </w:r>
      <w:r>
        <w:rPr>
          <w:rFonts w:ascii="Times New Roman"/>
          <w:b w:val="false"/>
          <w:i w:val="false"/>
          <w:color w:val="000000"/>
          <w:sz w:val="28"/>
        </w:rPr>
        <w:t xml:space="preserve">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w:t>
      </w:r>
      <w:r>
        <w:rPr>
          <w:rFonts w:ascii="Times New Roman"/>
          <w:b w:val="false"/>
          <w:i w:val="false"/>
          <w:color w:val="000000"/>
          <w:sz w:val="28"/>
        </w:rPr>
        <w:t xml:space="preserve"> поступлений бюджета:</w:t>
      </w:r>
    </w:p>
    <w:bookmarkEnd w:id="3"/>
    <w:bookmarkStart w:name="z8" w:id="4"/>
    <w:p>
      <w:pPr>
        <w:spacing w:after="0"/>
        <w:ind w:left="0"/>
        <w:jc w:val="both"/>
      </w:pPr>
      <w:r>
        <w:rPr>
          <w:rFonts w:ascii="Times New Roman"/>
          <w:b w:val="false"/>
          <w:i w:val="false"/>
          <w:color w:val="000000"/>
          <w:sz w:val="28"/>
        </w:rPr>
        <w:t>
      в категории 1 "Налоговые поступления":</w:t>
      </w:r>
    </w:p>
    <w:bookmarkEnd w:id="4"/>
    <w:bookmarkStart w:name="z9" w:id="5"/>
    <w:p>
      <w:pPr>
        <w:spacing w:after="0"/>
        <w:ind w:left="0"/>
        <w:jc w:val="both"/>
      </w:pPr>
      <w:r>
        <w:rPr>
          <w:rFonts w:ascii="Times New Roman"/>
          <w:b w:val="false"/>
          <w:i w:val="false"/>
          <w:color w:val="000000"/>
          <w:sz w:val="28"/>
        </w:rPr>
        <w:t>
      в наименование класса 05 "Внутренние налоги на товары, работы и услуги" внесено изменение на государственном языке, текст на русском языке не изменяется;</w:t>
      </w:r>
    </w:p>
    <w:bookmarkEnd w:id="5"/>
    <w:bookmarkStart w:name="z10" w:id="6"/>
    <w:p>
      <w:pPr>
        <w:spacing w:after="0"/>
        <w:ind w:left="0"/>
        <w:jc w:val="both"/>
      </w:pPr>
      <w:r>
        <w:rPr>
          <w:rFonts w:ascii="Times New Roman"/>
          <w:b w:val="false"/>
          <w:i w:val="false"/>
          <w:color w:val="000000"/>
          <w:sz w:val="28"/>
        </w:rPr>
        <w:t>
      в категории 2 "Неналоговые поступления":</w:t>
      </w:r>
    </w:p>
    <w:bookmarkEnd w:id="6"/>
    <w:bookmarkStart w:name="z11" w:id="7"/>
    <w:p>
      <w:pPr>
        <w:spacing w:after="0"/>
        <w:ind w:left="0"/>
        <w:jc w:val="both"/>
      </w:pPr>
      <w:r>
        <w:rPr>
          <w:rFonts w:ascii="Times New Roman"/>
          <w:b w:val="false"/>
          <w:i w:val="false"/>
          <w:color w:val="000000"/>
          <w:sz w:val="28"/>
        </w:rPr>
        <w:t>
      в наименование класса 01 "Доходы от государственной собственности", подкласса 4 "Доходы на доли участия в юридических лицах, находящиеся в государственной собственности" внесено изменение на государственном языке, текст на русском языке не изменяется;</w:t>
      </w:r>
    </w:p>
    <w:bookmarkEnd w:id="7"/>
    <w:bookmarkStart w:name="z12" w:id="8"/>
    <w:p>
      <w:pPr>
        <w:spacing w:after="0"/>
        <w:ind w:left="0"/>
        <w:jc w:val="both"/>
      </w:pPr>
      <w:r>
        <w:rPr>
          <w:rFonts w:ascii="Times New Roman"/>
          <w:b w:val="false"/>
          <w:i w:val="false"/>
          <w:color w:val="000000"/>
          <w:sz w:val="28"/>
        </w:rPr>
        <w:t>
      в наименование класса 02 "Поступления от реализации товаров (работ, услуг) государственными учреждениями, финансируемыми из государственного бюджета", подкласса 1 "Поступления от реализации товаров (работ, услуг) государственными учреждениями, финансируемыми из государственного бюджета" и специфик 01 "Поступления от реализации товаров (работ, услуг) государственными учреждениями, финансируемыми из республиканского бюджета" и 02 "Поступления от реализации товаров (работ, услуг), предоставляемых государственными учреждениями, финансируемыми из местного бюджета" внесено изменение на государственном языке, текст на русском языке не изменяется;</w:t>
      </w:r>
    </w:p>
    <w:bookmarkEnd w:id="8"/>
    <w:bookmarkStart w:name="z13" w:id="9"/>
    <w:p>
      <w:pPr>
        <w:spacing w:after="0"/>
        <w:ind w:left="0"/>
        <w:jc w:val="both"/>
      </w:pPr>
      <w:r>
        <w:rPr>
          <w:rFonts w:ascii="Times New Roman"/>
          <w:b w:val="false"/>
          <w:i w:val="false"/>
          <w:color w:val="000000"/>
          <w:sz w:val="28"/>
        </w:rPr>
        <w:t xml:space="preserve">
      в функциональной </w:t>
      </w:r>
      <w:r>
        <w:rPr>
          <w:rFonts w:ascii="Times New Roman"/>
          <w:b w:val="false"/>
          <w:i w:val="false"/>
          <w:color w:val="000000"/>
          <w:sz w:val="28"/>
        </w:rPr>
        <w:t>классификации</w:t>
      </w:r>
      <w:r>
        <w:rPr>
          <w:rFonts w:ascii="Times New Roman"/>
          <w:b w:val="false"/>
          <w:i w:val="false"/>
          <w:color w:val="000000"/>
          <w:sz w:val="28"/>
        </w:rPr>
        <w:t xml:space="preserve"> расходов бюджета:</w:t>
      </w:r>
    </w:p>
    <w:bookmarkEnd w:id="9"/>
    <w:bookmarkStart w:name="z14" w:id="10"/>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0"/>
    <w:bookmarkStart w:name="z15" w:id="11"/>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1"/>
    <w:bookmarkStart w:name="z16" w:id="12"/>
    <w:p>
      <w:pPr>
        <w:spacing w:after="0"/>
        <w:ind w:left="0"/>
        <w:jc w:val="both"/>
      </w:pPr>
      <w:r>
        <w:rPr>
          <w:rFonts w:ascii="Times New Roman"/>
          <w:b w:val="false"/>
          <w:i w:val="false"/>
          <w:color w:val="000000"/>
          <w:sz w:val="28"/>
        </w:rPr>
        <w:t>
      по администратору бюджетных программ 101 "Администрация Президента Республики Казахстан":</w:t>
      </w:r>
    </w:p>
    <w:bookmarkEnd w:id="12"/>
    <w:bookmarkStart w:name="z17" w:id="13"/>
    <w:p>
      <w:pPr>
        <w:spacing w:after="0"/>
        <w:ind w:left="0"/>
        <w:jc w:val="both"/>
      </w:pPr>
      <w:r>
        <w:rPr>
          <w:rFonts w:ascii="Times New Roman"/>
          <w:b w:val="false"/>
          <w:i w:val="false"/>
          <w:color w:val="000000"/>
          <w:sz w:val="28"/>
        </w:rPr>
        <w:t>
      в наименование бюджетных программ 001 "Услуги по обеспечению деятельности Главы государства", 002 "Услуги по прогнозно-аналитическому обеспечению стратегических аспектов внутренней и внешней политики государства", 003 "Услуги по обеспечению сохранности архивного фонда, печатных изданий и их специальному использованию" и 007 "Услуги по обеспечению деятельности Службы центральных коммуникаций" внесено изменение на государственном языке, текст на русском языке не изменяется;</w:t>
      </w:r>
    </w:p>
    <w:bookmarkEnd w:id="13"/>
    <w:bookmarkStart w:name="z18" w:id="14"/>
    <w:p>
      <w:pPr>
        <w:spacing w:after="0"/>
        <w:ind w:left="0"/>
        <w:jc w:val="both"/>
      </w:pPr>
      <w:r>
        <w:rPr>
          <w:rFonts w:ascii="Times New Roman"/>
          <w:b w:val="false"/>
          <w:i w:val="false"/>
          <w:color w:val="000000"/>
          <w:sz w:val="28"/>
        </w:rPr>
        <w:t>
      по администратору бюджетных программ 104 "Канцелярия Премьер-Министра Республики Казахстан":</w:t>
      </w:r>
    </w:p>
    <w:bookmarkEnd w:id="14"/>
    <w:bookmarkStart w:name="z19" w:id="15"/>
    <w:p>
      <w:pPr>
        <w:spacing w:after="0"/>
        <w:ind w:left="0"/>
        <w:jc w:val="both"/>
      </w:pPr>
      <w:r>
        <w:rPr>
          <w:rFonts w:ascii="Times New Roman"/>
          <w:b w:val="false"/>
          <w:i w:val="false"/>
          <w:color w:val="000000"/>
          <w:sz w:val="28"/>
        </w:rPr>
        <w:t>
      в наименование бюджетной программы 001 "Услуги по обеспечению деятельности Премьер-Министра Республики Казахстан" внесено изменение на государственном языке, текст на русском языке не изменяется;</w:t>
      </w:r>
    </w:p>
    <w:bookmarkEnd w:id="15"/>
    <w:bookmarkStart w:name="z20" w:id="16"/>
    <w:p>
      <w:pPr>
        <w:spacing w:after="0"/>
        <w:ind w:left="0"/>
        <w:jc w:val="both"/>
      </w:pPr>
      <w:r>
        <w:rPr>
          <w:rFonts w:ascii="Times New Roman"/>
          <w:b w:val="false"/>
          <w:i w:val="false"/>
          <w:color w:val="000000"/>
          <w:sz w:val="28"/>
        </w:rPr>
        <w:t>
      по администратору бюджетных программ 106 "Национальный центр по правам человека":</w:t>
      </w:r>
    </w:p>
    <w:bookmarkEnd w:id="16"/>
    <w:bookmarkStart w:name="z21" w:id="17"/>
    <w:p>
      <w:pPr>
        <w:spacing w:after="0"/>
        <w:ind w:left="0"/>
        <w:jc w:val="both"/>
      </w:pPr>
      <w:r>
        <w:rPr>
          <w:rFonts w:ascii="Times New Roman"/>
          <w:b w:val="false"/>
          <w:i w:val="false"/>
          <w:color w:val="000000"/>
          <w:sz w:val="28"/>
        </w:rPr>
        <w:t>
      в наименование бюджетной программы 001 "Услуги по наблюдению за соблюдением прав и свобод человека и гражданина" внесено изменение на государственном языке, текст на русском языке не изменяется;</w:t>
      </w:r>
    </w:p>
    <w:bookmarkEnd w:id="17"/>
    <w:bookmarkStart w:name="z22" w:id="18"/>
    <w:p>
      <w:pPr>
        <w:spacing w:after="0"/>
        <w:ind w:left="0"/>
        <w:jc w:val="both"/>
      </w:pPr>
      <w:r>
        <w:rPr>
          <w:rFonts w:ascii="Times New Roman"/>
          <w:b w:val="false"/>
          <w:i w:val="false"/>
          <w:color w:val="000000"/>
          <w:sz w:val="28"/>
        </w:rPr>
        <w:t>
      по администратору бюджетных программ 107 "Аппарат Высшего Судебного Совета Республики Казахстан":</w:t>
      </w:r>
    </w:p>
    <w:bookmarkEnd w:id="18"/>
    <w:bookmarkStart w:name="z23" w:id="19"/>
    <w:p>
      <w:pPr>
        <w:spacing w:after="0"/>
        <w:ind w:left="0"/>
        <w:jc w:val="both"/>
      </w:pPr>
      <w:r>
        <w:rPr>
          <w:rFonts w:ascii="Times New Roman"/>
          <w:b w:val="false"/>
          <w:i w:val="false"/>
          <w:color w:val="000000"/>
          <w:sz w:val="28"/>
        </w:rPr>
        <w:t>
      в наименование бюджетной программы 001 "Услуги по обеспечению деятельности Высшего Судебного Совета Республики Казахстан" внесено изменение на государственном языке, текст на русском языке не изменяется;</w:t>
      </w:r>
    </w:p>
    <w:bookmarkEnd w:id="19"/>
    <w:bookmarkStart w:name="z24" w:id="20"/>
    <w:p>
      <w:pPr>
        <w:spacing w:after="0"/>
        <w:ind w:left="0"/>
        <w:jc w:val="both"/>
      </w:pPr>
      <w:r>
        <w:rPr>
          <w:rFonts w:ascii="Times New Roman"/>
          <w:b w:val="false"/>
          <w:i w:val="false"/>
          <w:color w:val="000000"/>
          <w:sz w:val="28"/>
        </w:rPr>
        <w:t>
      по администратору бюджетных программ 108 "Канцелярия Первого Президента Республики Казахстан – Елбасы":</w:t>
      </w:r>
    </w:p>
    <w:bookmarkEnd w:id="20"/>
    <w:bookmarkStart w:name="z25" w:id="21"/>
    <w:p>
      <w:pPr>
        <w:spacing w:after="0"/>
        <w:ind w:left="0"/>
        <w:jc w:val="both"/>
      </w:pPr>
      <w:r>
        <w:rPr>
          <w:rFonts w:ascii="Times New Roman"/>
          <w:b w:val="false"/>
          <w:i w:val="false"/>
          <w:color w:val="000000"/>
          <w:sz w:val="28"/>
        </w:rPr>
        <w:t>
      в наименование бюджетных программ 001 "Услуги по обеспечению деятельности Первого Президента Республики Казахстан – Елбасы" и 008 "Услуги по обеспечению деятельности Библиотеки Первого Президента Республики Казахстан – Елбасы внесено изменение на государственном языке, текст на русском языке не изменяется;</w:t>
      </w:r>
    </w:p>
    <w:bookmarkEnd w:id="21"/>
    <w:bookmarkStart w:name="z26" w:id="22"/>
    <w:p>
      <w:pPr>
        <w:spacing w:after="0"/>
        <w:ind w:left="0"/>
        <w:jc w:val="both"/>
      </w:pPr>
      <w:r>
        <w:rPr>
          <w:rFonts w:ascii="Times New Roman"/>
          <w:b w:val="false"/>
          <w:i w:val="false"/>
          <w:color w:val="000000"/>
          <w:sz w:val="28"/>
        </w:rPr>
        <w:t>
      по администратору бюджетных программ 110 "Аппарат маслихата области":</w:t>
      </w:r>
    </w:p>
    <w:bookmarkEnd w:id="22"/>
    <w:bookmarkStart w:name="z27" w:id="23"/>
    <w:p>
      <w:pPr>
        <w:spacing w:after="0"/>
        <w:ind w:left="0"/>
        <w:jc w:val="both"/>
      </w:pPr>
      <w:r>
        <w:rPr>
          <w:rFonts w:ascii="Times New Roman"/>
          <w:b w:val="false"/>
          <w:i w:val="false"/>
          <w:color w:val="000000"/>
          <w:sz w:val="28"/>
        </w:rPr>
        <w:t>
      по бюджетной программе 001 "Услуги по обеспечению деятельности маслихата области":</w:t>
      </w:r>
    </w:p>
    <w:bookmarkEnd w:id="23"/>
    <w:bookmarkStart w:name="z28" w:id="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
    <w:bookmarkStart w:name="z29" w:id="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5"/>
    <w:bookmarkStart w:name="z30" w:id="26"/>
    <w:p>
      <w:pPr>
        <w:spacing w:after="0"/>
        <w:ind w:left="0"/>
        <w:jc w:val="both"/>
      </w:pPr>
      <w:r>
        <w:rPr>
          <w:rFonts w:ascii="Times New Roman"/>
          <w:b w:val="false"/>
          <w:i w:val="false"/>
          <w:color w:val="000000"/>
          <w:sz w:val="28"/>
        </w:rPr>
        <w:t>
      дополнить бюджетной программой 005 и бюджетными подпрограммами 011 и 015 следующего содержания:</w:t>
      </w:r>
    </w:p>
    <w:bookmarkEnd w:id="26"/>
    <w:bookmarkStart w:name="z31" w:id="27"/>
    <w:p>
      <w:pPr>
        <w:spacing w:after="0"/>
        <w:ind w:left="0"/>
        <w:jc w:val="both"/>
      </w:pPr>
      <w:r>
        <w:rPr>
          <w:rFonts w:ascii="Times New Roman"/>
          <w:b w:val="false"/>
          <w:i w:val="false"/>
          <w:color w:val="000000"/>
          <w:sz w:val="28"/>
        </w:rPr>
        <w:t>
      "005 Повышение эффективности деятельности депутатов маслихатов</w:t>
      </w:r>
    </w:p>
    <w:bookmarkEnd w:id="27"/>
    <w:bookmarkStart w:name="z32" w:id="28"/>
    <w:p>
      <w:pPr>
        <w:spacing w:after="0"/>
        <w:ind w:left="0"/>
        <w:jc w:val="both"/>
      </w:pPr>
      <w:r>
        <w:rPr>
          <w:rFonts w:ascii="Times New Roman"/>
          <w:b w:val="false"/>
          <w:i w:val="false"/>
          <w:color w:val="000000"/>
          <w:sz w:val="28"/>
        </w:rPr>
        <w:t>
      011 За счет трансфертов из республиканского бюджета</w:t>
      </w:r>
    </w:p>
    <w:bookmarkEnd w:id="28"/>
    <w:bookmarkStart w:name="z33" w:id="29"/>
    <w:p>
      <w:pPr>
        <w:spacing w:after="0"/>
        <w:ind w:left="0"/>
        <w:jc w:val="both"/>
      </w:pPr>
      <w:r>
        <w:rPr>
          <w:rFonts w:ascii="Times New Roman"/>
          <w:b w:val="false"/>
          <w:i w:val="false"/>
          <w:color w:val="000000"/>
          <w:sz w:val="28"/>
        </w:rPr>
        <w:t>
      015 За счет средств местного бюджета";</w:t>
      </w:r>
    </w:p>
    <w:bookmarkEnd w:id="29"/>
    <w:bookmarkStart w:name="z34" w:id="30"/>
    <w:p>
      <w:pPr>
        <w:spacing w:after="0"/>
        <w:ind w:left="0"/>
        <w:jc w:val="both"/>
      </w:pPr>
      <w:r>
        <w:rPr>
          <w:rFonts w:ascii="Times New Roman"/>
          <w:b w:val="false"/>
          <w:i w:val="false"/>
          <w:color w:val="000000"/>
          <w:sz w:val="28"/>
        </w:rPr>
        <w:t>
      по администратору бюджетных программ 111 "Аппарат маслихата города республиканского значения, столицы":</w:t>
      </w:r>
    </w:p>
    <w:bookmarkEnd w:id="30"/>
    <w:bookmarkStart w:name="z35" w:id="31"/>
    <w:p>
      <w:pPr>
        <w:spacing w:after="0"/>
        <w:ind w:left="0"/>
        <w:jc w:val="both"/>
      </w:pPr>
      <w:r>
        <w:rPr>
          <w:rFonts w:ascii="Times New Roman"/>
          <w:b w:val="false"/>
          <w:i w:val="false"/>
          <w:color w:val="000000"/>
          <w:sz w:val="28"/>
        </w:rPr>
        <w:t>
      по бюджетной программе 001 "Услуги по обеспечению деятельности маслихата города республиканского значения, столицы":</w:t>
      </w:r>
    </w:p>
    <w:bookmarkEnd w:id="31"/>
    <w:bookmarkStart w:name="z36" w:id="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2"/>
    <w:bookmarkStart w:name="z37" w:id="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3"/>
    <w:bookmarkStart w:name="z38" w:id="34"/>
    <w:p>
      <w:pPr>
        <w:spacing w:after="0"/>
        <w:ind w:left="0"/>
        <w:jc w:val="both"/>
      </w:pPr>
      <w:r>
        <w:rPr>
          <w:rFonts w:ascii="Times New Roman"/>
          <w:b w:val="false"/>
          <w:i w:val="false"/>
          <w:color w:val="000000"/>
          <w:sz w:val="28"/>
        </w:rPr>
        <w:t>
      дополнить бюджетной программой 005 и бюджетными подпрограммами 011 и 015 следующего содержания:</w:t>
      </w:r>
    </w:p>
    <w:bookmarkEnd w:id="34"/>
    <w:bookmarkStart w:name="z39" w:id="35"/>
    <w:p>
      <w:pPr>
        <w:spacing w:after="0"/>
        <w:ind w:left="0"/>
        <w:jc w:val="both"/>
      </w:pPr>
      <w:r>
        <w:rPr>
          <w:rFonts w:ascii="Times New Roman"/>
          <w:b w:val="false"/>
          <w:i w:val="false"/>
          <w:color w:val="000000"/>
          <w:sz w:val="28"/>
        </w:rPr>
        <w:t>
      "005 Повышение эффективности деятельности депутатов маслихатов</w:t>
      </w:r>
    </w:p>
    <w:bookmarkEnd w:id="35"/>
    <w:bookmarkStart w:name="z40" w:id="36"/>
    <w:p>
      <w:pPr>
        <w:spacing w:after="0"/>
        <w:ind w:left="0"/>
        <w:jc w:val="both"/>
      </w:pPr>
      <w:r>
        <w:rPr>
          <w:rFonts w:ascii="Times New Roman"/>
          <w:b w:val="false"/>
          <w:i w:val="false"/>
          <w:color w:val="000000"/>
          <w:sz w:val="28"/>
        </w:rPr>
        <w:t>
      011 За счет трансфертов из республиканского бюджета</w:t>
      </w:r>
    </w:p>
    <w:bookmarkEnd w:id="36"/>
    <w:bookmarkStart w:name="z41" w:id="37"/>
    <w:p>
      <w:pPr>
        <w:spacing w:after="0"/>
        <w:ind w:left="0"/>
        <w:jc w:val="both"/>
      </w:pPr>
      <w:r>
        <w:rPr>
          <w:rFonts w:ascii="Times New Roman"/>
          <w:b w:val="false"/>
          <w:i w:val="false"/>
          <w:color w:val="000000"/>
          <w:sz w:val="28"/>
        </w:rPr>
        <w:t>
      015 За счет средств местного бюджета";</w:t>
      </w:r>
    </w:p>
    <w:bookmarkEnd w:id="37"/>
    <w:bookmarkStart w:name="z42" w:id="38"/>
    <w:p>
      <w:pPr>
        <w:spacing w:after="0"/>
        <w:ind w:left="0"/>
        <w:jc w:val="both"/>
      </w:pPr>
      <w:r>
        <w:rPr>
          <w:rFonts w:ascii="Times New Roman"/>
          <w:b w:val="false"/>
          <w:i w:val="false"/>
          <w:color w:val="000000"/>
          <w:sz w:val="28"/>
        </w:rPr>
        <w:t>
      по администратору бюджетных программ 112 "Аппарат маслихата района (города областного значения)":</w:t>
      </w:r>
    </w:p>
    <w:bookmarkEnd w:id="38"/>
    <w:bookmarkStart w:name="z43" w:id="39"/>
    <w:p>
      <w:pPr>
        <w:spacing w:after="0"/>
        <w:ind w:left="0"/>
        <w:jc w:val="both"/>
      </w:pPr>
      <w:r>
        <w:rPr>
          <w:rFonts w:ascii="Times New Roman"/>
          <w:b w:val="false"/>
          <w:i w:val="false"/>
          <w:color w:val="000000"/>
          <w:sz w:val="28"/>
        </w:rPr>
        <w:t>
      по бюджетной программе 001 "Услуги по обеспечению деятельности маслихата района (города областного значения)":</w:t>
      </w:r>
    </w:p>
    <w:bookmarkEnd w:id="39"/>
    <w:bookmarkStart w:name="z44" w:id="4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0"/>
    <w:bookmarkStart w:name="z45" w:id="4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1"/>
    <w:bookmarkStart w:name="z46" w:id="42"/>
    <w:p>
      <w:pPr>
        <w:spacing w:after="0"/>
        <w:ind w:left="0"/>
        <w:jc w:val="both"/>
      </w:pPr>
      <w:r>
        <w:rPr>
          <w:rFonts w:ascii="Times New Roman"/>
          <w:b w:val="false"/>
          <w:i w:val="false"/>
          <w:color w:val="000000"/>
          <w:sz w:val="28"/>
        </w:rPr>
        <w:t>
      дополнить бюджетной программой 005 и бюджетными подпрограммами 011 и 015 следующего содержания:</w:t>
      </w:r>
    </w:p>
    <w:bookmarkEnd w:id="42"/>
    <w:bookmarkStart w:name="z47" w:id="43"/>
    <w:p>
      <w:pPr>
        <w:spacing w:after="0"/>
        <w:ind w:left="0"/>
        <w:jc w:val="both"/>
      </w:pPr>
      <w:r>
        <w:rPr>
          <w:rFonts w:ascii="Times New Roman"/>
          <w:b w:val="false"/>
          <w:i w:val="false"/>
          <w:color w:val="000000"/>
          <w:sz w:val="28"/>
        </w:rPr>
        <w:t>
      "005 Повышение эффективности деятельности депутатов маслихатов</w:t>
      </w:r>
    </w:p>
    <w:bookmarkEnd w:id="43"/>
    <w:bookmarkStart w:name="z48" w:id="44"/>
    <w:p>
      <w:pPr>
        <w:spacing w:after="0"/>
        <w:ind w:left="0"/>
        <w:jc w:val="both"/>
      </w:pPr>
      <w:r>
        <w:rPr>
          <w:rFonts w:ascii="Times New Roman"/>
          <w:b w:val="false"/>
          <w:i w:val="false"/>
          <w:color w:val="000000"/>
          <w:sz w:val="28"/>
        </w:rPr>
        <w:t>
      011 За счет трансфертов из республиканского бюджета</w:t>
      </w:r>
    </w:p>
    <w:bookmarkEnd w:id="44"/>
    <w:bookmarkStart w:name="z49" w:id="45"/>
    <w:p>
      <w:pPr>
        <w:spacing w:after="0"/>
        <w:ind w:left="0"/>
        <w:jc w:val="both"/>
      </w:pPr>
      <w:r>
        <w:rPr>
          <w:rFonts w:ascii="Times New Roman"/>
          <w:b w:val="false"/>
          <w:i w:val="false"/>
          <w:color w:val="000000"/>
          <w:sz w:val="28"/>
        </w:rPr>
        <w:t>
      015 За счет средств местного бюджета";</w:t>
      </w:r>
    </w:p>
    <w:bookmarkEnd w:id="45"/>
    <w:bookmarkStart w:name="z50" w:id="46"/>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46"/>
    <w:bookmarkStart w:name="z51" w:id="47"/>
    <w:p>
      <w:pPr>
        <w:spacing w:after="0"/>
        <w:ind w:left="0"/>
        <w:jc w:val="both"/>
      </w:pPr>
      <w:r>
        <w:rPr>
          <w:rFonts w:ascii="Times New Roman"/>
          <w:b w:val="false"/>
          <w:i w:val="false"/>
          <w:color w:val="000000"/>
          <w:sz w:val="28"/>
        </w:rPr>
        <w:t>
      по бюджетным программам 001 "Услуги по обеспечению деятельности акима области", 009 "Обеспечение и проведение выборов акимов городов районного значения, сел, поселков, сельских округов" и 113 "Целевые текущие трансферты нижестоящим бюджетам":</w:t>
      </w:r>
    </w:p>
    <w:bookmarkEnd w:id="47"/>
    <w:bookmarkStart w:name="z52" w:id="4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8"/>
    <w:bookmarkStart w:name="z53" w:id="4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9"/>
    <w:bookmarkStart w:name="z54" w:id="50"/>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50"/>
    <w:bookmarkStart w:name="z55" w:id="51"/>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города республиканского значения, столицы":</w:t>
      </w:r>
    </w:p>
    <w:bookmarkEnd w:id="51"/>
    <w:bookmarkStart w:name="z56" w:id="5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2"/>
    <w:bookmarkStart w:name="z57" w:id="5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
    <w:bookmarkStart w:name="z58" w:id="54"/>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54"/>
    <w:bookmarkStart w:name="z59" w:id="55"/>
    <w:p>
      <w:pPr>
        <w:spacing w:after="0"/>
        <w:ind w:left="0"/>
        <w:jc w:val="both"/>
      </w:pPr>
      <w:r>
        <w:rPr>
          <w:rFonts w:ascii="Times New Roman"/>
          <w:b w:val="false"/>
          <w:i w:val="false"/>
          <w:color w:val="000000"/>
          <w:sz w:val="28"/>
        </w:rPr>
        <w:t>
      по бюджетным программам 001 "Услуги по обеспечению деятельности акима района (города областного значения)" и 113 "Целевые текущие трансферты нижестоящим бюджетам":</w:t>
      </w:r>
    </w:p>
    <w:bookmarkEnd w:id="55"/>
    <w:bookmarkStart w:name="z60" w:id="5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6"/>
    <w:bookmarkStart w:name="z61" w:id="5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
    <w:bookmarkStart w:name="z62" w:id="58"/>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58"/>
    <w:bookmarkStart w:name="z63" w:id="59"/>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района в городе":</w:t>
      </w:r>
    </w:p>
    <w:bookmarkEnd w:id="59"/>
    <w:bookmarkStart w:name="z64" w:id="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0"/>
    <w:bookmarkStart w:name="z65" w:id="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
    <w:bookmarkStart w:name="z66" w:id="62"/>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62"/>
    <w:bookmarkStart w:name="z67" w:id="63"/>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города районного значения, села, поселка, сельского округа":</w:t>
      </w:r>
    </w:p>
    <w:bookmarkEnd w:id="63"/>
    <w:bookmarkStart w:name="z68" w:id="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4"/>
    <w:bookmarkStart w:name="z69" w:id="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
    <w:bookmarkStart w:name="z70" w:id="66"/>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66"/>
    <w:bookmarkStart w:name="z71" w:id="67"/>
    <w:p>
      <w:pPr>
        <w:spacing w:after="0"/>
        <w:ind w:left="0"/>
        <w:jc w:val="both"/>
      </w:pPr>
      <w:r>
        <w:rPr>
          <w:rFonts w:ascii="Times New Roman"/>
          <w:b w:val="false"/>
          <w:i w:val="false"/>
          <w:color w:val="000000"/>
          <w:sz w:val="28"/>
        </w:rPr>
        <w:t>
      по бюджетной программе 075 "Обеспечение деятельности Ассамблеи народа Казахстана области":</w:t>
      </w:r>
    </w:p>
    <w:bookmarkEnd w:id="67"/>
    <w:bookmarkStart w:name="z72" w:id="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8"/>
    <w:bookmarkStart w:name="z73" w:id="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9"/>
    <w:bookmarkStart w:name="z74" w:id="70"/>
    <w:p>
      <w:pPr>
        <w:spacing w:after="0"/>
        <w:ind w:left="0"/>
        <w:jc w:val="both"/>
      </w:pPr>
      <w:r>
        <w:rPr>
          <w:rFonts w:ascii="Times New Roman"/>
          <w:b w:val="false"/>
          <w:i w:val="false"/>
          <w:color w:val="000000"/>
          <w:sz w:val="28"/>
        </w:rPr>
        <w:t>
      по администратору бюджетных программ 282 "Ревизионная комиссия области":</w:t>
      </w:r>
    </w:p>
    <w:bookmarkEnd w:id="70"/>
    <w:bookmarkStart w:name="z75" w:id="71"/>
    <w:p>
      <w:pPr>
        <w:spacing w:after="0"/>
        <w:ind w:left="0"/>
        <w:jc w:val="both"/>
      </w:pPr>
      <w:r>
        <w:rPr>
          <w:rFonts w:ascii="Times New Roman"/>
          <w:b w:val="false"/>
          <w:i w:val="false"/>
          <w:color w:val="000000"/>
          <w:sz w:val="28"/>
        </w:rPr>
        <w:t>
      по бюджетной программе 001 "Услуги по обеспечению деятельности ревизионной комиссии области":</w:t>
      </w:r>
    </w:p>
    <w:bookmarkEnd w:id="71"/>
    <w:bookmarkStart w:name="z76" w:id="7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
    <w:bookmarkStart w:name="z77" w:id="7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3"/>
    <w:bookmarkStart w:name="z78" w:id="74"/>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74"/>
    <w:bookmarkStart w:name="z79" w:id="75"/>
    <w:p>
      <w:pPr>
        <w:spacing w:after="0"/>
        <w:ind w:left="0"/>
        <w:jc w:val="both"/>
      </w:pPr>
      <w:r>
        <w:rPr>
          <w:rFonts w:ascii="Times New Roman"/>
          <w:b w:val="false"/>
          <w:i w:val="false"/>
          <w:color w:val="000000"/>
          <w:sz w:val="28"/>
        </w:rPr>
        <w:t>
      по бюджетной программе 013 "Обеспечение деятельности Ассамблеи народа Казахстана города республиканского значения, столицы":</w:t>
      </w:r>
    </w:p>
    <w:bookmarkEnd w:id="75"/>
    <w:bookmarkStart w:name="z80" w:id="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
    <w:bookmarkStart w:name="z81" w:id="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7"/>
    <w:bookmarkStart w:name="z82" w:id="78"/>
    <w:p>
      <w:pPr>
        <w:spacing w:after="0"/>
        <w:ind w:left="0"/>
        <w:jc w:val="both"/>
      </w:pPr>
      <w:r>
        <w:rPr>
          <w:rFonts w:ascii="Times New Roman"/>
          <w:b w:val="false"/>
          <w:i w:val="false"/>
          <w:color w:val="000000"/>
          <w:sz w:val="28"/>
        </w:rPr>
        <w:t>
      по администратору бюджетных программ 362 "Управление внутренней политики города республиканского значения, столицы":</w:t>
      </w:r>
    </w:p>
    <w:bookmarkEnd w:id="78"/>
    <w:bookmarkStart w:name="z83" w:id="79"/>
    <w:p>
      <w:pPr>
        <w:spacing w:after="0"/>
        <w:ind w:left="0"/>
        <w:jc w:val="both"/>
      </w:pPr>
      <w:r>
        <w:rPr>
          <w:rFonts w:ascii="Times New Roman"/>
          <w:b w:val="false"/>
          <w:i w:val="false"/>
          <w:color w:val="000000"/>
          <w:sz w:val="28"/>
        </w:rPr>
        <w:t>
      по бюджетной программе 013 "Обеспечение деятельности Ассамблеи народа Казахстана города республиканского значения, столицы":</w:t>
      </w:r>
    </w:p>
    <w:bookmarkEnd w:id="79"/>
    <w:bookmarkStart w:name="z84" w:id="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0"/>
    <w:bookmarkStart w:name="z85" w:id="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
    <w:bookmarkStart w:name="z86" w:id="82"/>
    <w:p>
      <w:pPr>
        <w:spacing w:after="0"/>
        <w:ind w:left="0"/>
        <w:jc w:val="both"/>
      </w:pPr>
      <w:r>
        <w:rPr>
          <w:rFonts w:ascii="Times New Roman"/>
          <w:b w:val="false"/>
          <w:i w:val="false"/>
          <w:color w:val="000000"/>
          <w:sz w:val="28"/>
        </w:rPr>
        <w:t>
      по администратору бюджетных программ 379 "Ревизионная комиссия города республиканского значения, столицы":</w:t>
      </w:r>
    </w:p>
    <w:bookmarkEnd w:id="82"/>
    <w:bookmarkStart w:name="z87" w:id="83"/>
    <w:p>
      <w:pPr>
        <w:spacing w:after="0"/>
        <w:ind w:left="0"/>
        <w:jc w:val="both"/>
      </w:pPr>
      <w:r>
        <w:rPr>
          <w:rFonts w:ascii="Times New Roman"/>
          <w:b w:val="false"/>
          <w:i w:val="false"/>
          <w:color w:val="000000"/>
          <w:sz w:val="28"/>
        </w:rPr>
        <w:t>
      по бюджетной программе 001 "Услуги по обеспечению деятельности ревизионной комиссии города республиканского значения, столицы":</w:t>
      </w:r>
    </w:p>
    <w:bookmarkEnd w:id="83"/>
    <w:bookmarkStart w:name="z88" w:id="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4"/>
    <w:bookmarkStart w:name="z89" w:id="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5"/>
    <w:bookmarkStart w:name="z90" w:id="86"/>
    <w:p>
      <w:pPr>
        <w:spacing w:after="0"/>
        <w:ind w:left="0"/>
        <w:jc w:val="both"/>
      </w:pPr>
      <w:r>
        <w:rPr>
          <w:rFonts w:ascii="Times New Roman"/>
          <w:b w:val="false"/>
          <w:i w:val="false"/>
          <w:color w:val="000000"/>
          <w:sz w:val="28"/>
        </w:rPr>
        <w:t>
      по администратору бюджетных программ 626 "Агентство по стратегическому планированию и реформам Республики Казахстан":</w:t>
      </w:r>
    </w:p>
    <w:bookmarkEnd w:id="86"/>
    <w:bookmarkStart w:name="z91" w:id="87"/>
    <w:p>
      <w:pPr>
        <w:spacing w:after="0"/>
        <w:ind w:left="0"/>
        <w:jc w:val="both"/>
      </w:pPr>
      <w:r>
        <w:rPr>
          <w:rFonts w:ascii="Times New Roman"/>
          <w:b w:val="false"/>
          <w:i w:val="false"/>
          <w:color w:val="000000"/>
          <w:sz w:val="28"/>
        </w:rPr>
        <w:t>
      в наименование бюджетной программы 001 "Услуги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 внесено изменение на государственном языке, текст на русском языке не изменяется;</w:t>
      </w:r>
    </w:p>
    <w:bookmarkEnd w:id="87"/>
    <w:bookmarkStart w:name="z92" w:id="88"/>
    <w:p>
      <w:pPr>
        <w:spacing w:after="0"/>
        <w:ind w:left="0"/>
        <w:jc w:val="both"/>
      </w:pPr>
      <w:r>
        <w:rPr>
          <w:rFonts w:ascii="Times New Roman"/>
          <w:b w:val="false"/>
          <w:i w:val="false"/>
          <w:color w:val="000000"/>
          <w:sz w:val="28"/>
        </w:rPr>
        <w:t>
      по администратору бюджетных программ 693 "Управление материально-технического обеспечения":</w:t>
      </w:r>
    </w:p>
    <w:bookmarkEnd w:id="88"/>
    <w:bookmarkStart w:name="z93" w:id="89"/>
    <w:p>
      <w:pPr>
        <w:spacing w:after="0"/>
        <w:ind w:left="0"/>
        <w:jc w:val="both"/>
      </w:pPr>
      <w:r>
        <w:rPr>
          <w:rFonts w:ascii="Times New Roman"/>
          <w:b w:val="false"/>
          <w:i w:val="false"/>
          <w:color w:val="000000"/>
          <w:sz w:val="28"/>
        </w:rPr>
        <w:t>
      в наименование бюджетной программы 001 "Услуги по обеспечению деятельности Парламента Республики Казахстан" внесено изменение на государственном языке, текст на русском языке не изменяется;</w:t>
      </w:r>
    </w:p>
    <w:bookmarkEnd w:id="89"/>
    <w:bookmarkStart w:name="z94" w:id="90"/>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90"/>
    <w:bookmarkStart w:name="z95" w:id="91"/>
    <w:p>
      <w:pPr>
        <w:spacing w:after="0"/>
        <w:ind w:left="0"/>
        <w:jc w:val="both"/>
      </w:pPr>
      <w:r>
        <w:rPr>
          <w:rFonts w:ascii="Times New Roman"/>
          <w:b w:val="false"/>
          <w:i w:val="false"/>
          <w:color w:val="000000"/>
          <w:sz w:val="28"/>
        </w:rPr>
        <w:t>
      наименование бюджетной программы 001 "Услуги по обеспечению осуществления государственных функций и полномочий Управления делами Президента Республики Казахстан" изложить в следующей редакции:</w:t>
      </w:r>
    </w:p>
    <w:bookmarkEnd w:id="91"/>
    <w:bookmarkStart w:name="z96" w:id="92"/>
    <w:p>
      <w:pPr>
        <w:spacing w:after="0"/>
        <w:ind w:left="0"/>
        <w:jc w:val="both"/>
      </w:pPr>
      <w:r>
        <w:rPr>
          <w:rFonts w:ascii="Times New Roman"/>
          <w:b w:val="false"/>
          <w:i w:val="false"/>
          <w:color w:val="000000"/>
          <w:sz w:val="28"/>
        </w:rPr>
        <w:t>
      "001 Услуги по обеспечению осуществления государственных функций и полномочий Управления Делами Президента Республики Казахстан";</w:t>
      </w:r>
    </w:p>
    <w:bookmarkEnd w:id="92"/>
    <w:bookmarkStart w:name="z97" w:id="93"/>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93"/>
    <w:bookmarkStart w:name="z98" w:id="94"/>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94"/>
    <w:bookmarkStart w:name="z99" w:id="95"/>
    <w:p>
      <w:pPr>
        <w:spacing w:after="0"/>
        <w:ind w:left="0"/>
        <w:jc w:val="both"/>
      </w:pPr>
      <w:r>
        <w:rPr>
          <w:rFonts w:ascii="Times New Roman"/>
          <w:b w:val="false"/>
          <w:i w:val="false"/>
          <w:color w:val="000000"/>
          <w:sz w:val="28"/>
        </w:rPr>
        <w:t>
      по администратору бюджетных программ 747 "Управление информации и общественного развития области":</w:t>
      </w:r>
    </w:p>
    <w:bookmarkEnd w:id="95"/>
    <w:bookmarkStart w:name="z100" w:id="96"/>
    <w:p>
      <w:pPr>
        <w:spacing w:after="0"/>
        <w:ind w:left="0"/>
        <w:jc w:val="both"/>
      </w:pPr>
      <w:r>
        <w:rPr>
          <w:rFonts w:ascii="Times New Roman"/>
          <w:b w:val="false"/>
          <w:i w:val="false"/>
          <w:color w:val="000000"/>
          <w:sz w:val="28"/>
        </w:rPr>
        <w:t>
      по бюджетной программе 075 "Обеспечение деятельности Ассамблеи народа Казахстана области":</w:t>
      </w:r>
    </w:p>
    <w:bookmarkEnd w:id="96"/>
    <w:bookmarkStart w:name="z101" w:id="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7"/>
    <w:bookmarkStart w:name="z102" w:id="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
    <w:bookmarkStart w:name="z103" w:id="99"/>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99"/>
    <w:bookmarkStart w:name="z104" w:id="100"/>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00"/>
    <w:bookmarkStart w:name="z105" w:id="101"/>
    <w:p>
      <w:pPr>
        <w:spacing w:after="0"/>
        <w:ind w:left="0"/>
        <w:jc w:val="both"/>
      </w:pPr>
      <w:r>
        <w:rPr>
          <w:rFonts w:ascii="Times New Roman"/>
          <w:b w:val="false"/>
          <w:i w:val="false"/>
          <w:color w:val="000000"/>
          <w:sz w:val="28"/>
        </w:rPr>
        <w:t>
      по бюджетной программе 053 "Управление коммунальным имуществом города районного значения, села, поселка, сельского округа":</w:t>
      </w:r>
    </w:p>
    <w:bookmarkEnd w:id="101"/>
    <w:bookmarkStart w:name="z106" w:id="10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
    <w:bookmarkStart w:name="z107" w:id="10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3"/>
    <w:bookmarkStart w:name="z108" w:id="104"/>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104"/>
    <w:bookmarkStart w:name="z109" w:id="105"/>
    <w:p>
      <w:pPr>
        <w:spacing w:after="0"/>
        <w:ind w:left="0"/>
        <w:jc w:val="both"/>
      </w:pPr>
      <w:r>
        <w:rPr>
          <w:rFonts w:ascii="Times New Roman"/>
          <w:b w:val="false"/>
          <w:i w:val="false"/>
          <w:color w:val="000000"/>
          <w:sz w:val="28"/>
        </w:rPr>
        <w:t>
      в наименование бюджетных программ 072 "Реформирование системы налогового администрирования" и 205 "Модернизация и техническое дооснащение пунктов пропуска на границе" внесено изменение на государственном языке, текст на русском языке не изменяется;</w:t>
      </w:r>
    </w:p>
    <w:bookmarkEnd w:id="105"/>
    <w:bookmarkStart w:name="z110" w:id="106"/>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106"/>
    <w:bookmarkStart w:name="z111" w:id="10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исполнения местного бюджета и управления коммунальной собственностью" и 113 "Целевые текущие трансферты нижестоящим бюджетам":</w:t>
      </w:r>
    </w:p>
    <w:bookmarkEnd w:id="107"/>
    <w:bookmarkStart w:name="z112" w:id="1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8"/>
    <w:bookmarkStart w:name="z113" w:id="1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9"/>
    <w:bookmarkStart w:name="z114" w:id="110"/>
    <w:p>
      <w:pPr>
        <w:spacing w:after="0"/>
        <w:ind w:left="0"/>
        <w:jc w:val="both"/>
      </w:pPr>
      <w:r>
        <w:rPr>
          <w:rFonts w:ascii="Times New Roman"/>
          <w:b w:val="false"/>
          <w:i w:val="false"/>
          <w:color w:val="000000"/>
          <w:sz w:val="28"/>
        </w:rPr>
        <w:t>
      по администратору бюджетных программ 318 "Управление государственных активов города республиканского значения, столицы":</w:t>
      </w:r>
    </w:p>
    <w:bookmarkEnd w:id="110"/>
    <w:bookmarkStart w:name="z115" w:id="11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коммунального имущества и государственных закупок на местном уровне":</w:t>
      </w:r>
    </w:p>
    <w:bookmarkEnd w:id="111"/>
    <w:bookmarkStart w:name="z116" w:id="1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2"/>
    <w:bookmarkStart w:name="z117" w:id="1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3"/>
    <w:bookmarkStart w:name="z118" w:id="114"/>
    <w:p>
      <w:pPr>
        <w:spacing w:after="0"/>
        <w:ind w:left="0"/>
        <w:jc w:val="both"/>
      </w:pPr>
      <w:r>
        <w:rPr>
          <w:rFonts w:ascii="Times New Roman"/>
          <w:b w:val="false"/>
          <w:i w:val="false"/>
          <w:color w:val="000000"/>
          <w:sz w:val="28"/>
        </w:rPr>
        <w:t>
      по администратору бюджетных программ 406 "Счетный комитет по контролю за исполнением республиканского бюджета":</w:t>
      </w:r>
    </w:p>
    <w:bookmarkEnd w:id="114"/>
    <w:bookmarkStart w:name="z119" w:id="115"/>
    <w:p>
      <w:pPr>
        <w:spacing w:after="0"/>
        <w:ind w:left="0"/>
        <w:jc w:val="both"/>
      </w:pPr>
      <w:r>
        <w:rPr>
          <w:rFonts w:ascii="Times New Roman"/>
          <w:b w:val="false"/>
          <w:i w:val="false"/>
          <w:color w:val="000000"/>
          <w:sz w:val="28"/>
        </w:rPr>
        <w:t>
      в наименование бюджетной программы 001 "Услуги по обеспечению контроля за исполнением республиканского бюджета" внесено изменение на государственном языке, текст на русском языке не изменяется;</w:t>
      </w:r>
    </w:p>
    <w:bookmarkEnd w:id="115"/>
    <w:bookmarkStart w:name="z120" w:id="116"/>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16"/>
    <w:bookmarkStart w:name="z121" w:id="11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 и 113 "Целевые текущие трансферты нижестоящим бюджетам":</w:t>
      </w:r>
    </w:p>
    <w:bookmarkEnd w:id="117"/>
    <w:bookmarkStart w:name="z122" w:id="11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8"/>
    <w:bookmarkStart w:name="z123" w:id="11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9"/>
    <w:bookmarkStart w:name="z124" w:id="120"/>
    <w:p>
      <w:pPr>
        <w:spacing w:after="0"/>
        <w:ind w:left="0"/>
        <w:jc w:val="both"/>
      </w:pPr>
      <w:r>
        <w:rPr>
          <w:rFonts w:ascii="Times New Roman"/>
          <w:b w:val="false"/>
          <w:i w:val="false"/>
          <w:color w:val="000000"/>
          <w:sz w:val="28"/>
        </w:rPr>
        <w:t>
      по администратору бюджетных программ 489 "Отдел государственных активов и закупок района (города областного значения)":</w:t>
      </w:r>
    </w:p>
    <w:bookmarkEnd w:id="120"/>
    <w:bookmarkStart w:name="z125" w:id="12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управления государственных активов и закупок на местном уровне":</w:t>
      </w:r>
    </w:p>
    <w:bookmarkEnd w:id="121"/>
    <w:bookmarkStart w:name="z126" w:id="12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2"/>
    <w:bookmarkStart w:name="z127" w:id="12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3"/>
    <w:bookmarkStart w:name="z128" w:id="124"/>
    <w:p>
      <w:pPr>
        <w:spacing w:after="0"/>
        <w:ind w:left="0"/>
        <w:jc w:val="both"/>
      </w:pPr>
      <w:r>
        <w:rPr>
          <w:rFonts w:ascii="Times New Roman"/>
          <w:b w:val="false"/>
          <w:i w:val="false"/>
          <w:color w:val="000000"/>
          <w:sz w:val="28"/>
        </w:rPr>
        <w:t>
      по администратору бюджетных программ 625 "Агентство Республики Казахстан по регулированию и развитию финансового рынка":</w:t>
      </w:r>
    </w:p>
    <w:bookmarkEnd w:id="124"/>
    <w:bookmarkStart w:name="z129" w:id="125"/>
    <w:p>
      <w:pPr>
        <w:spacing w:after="0"/>
        <w:ind w:left="0"/>
        <w:jc w:val="both"/>
      </w:pPr>
      <w:r>
        <w:rPr>
          <w:rFonts w:ascii="Times New Roman"/>
          <w:b w:val="false"/>
          <w:i w:val="false"/>
          <w:color w:val="000000"/>
          <w:sz w:val="28"/>
        </w:rPr>
        <w:t>
      по бюджетной программе 001 "Формирование и реализация государственной политики по регулированию и развитию финансового рынка":</w:t>
      </w:r>
    </w:p>
    <w:bookmarkEnd w:id="125"/>
    <w:bookmarkStart w:name="z130" w:id="126"/>
    <w:p>
      <w:pPr>
        <w:spacing w:after="0"/>
        <w:ind w:left="0"/>
        <w:jc w:val="both"/>
      </w:pPr>
      <w:r>
        <w:rPr>
          <w:rFonts w:ascii="Times New Roman"/>
          <w:b w:val="false"/>
          <w:i w:val="false"/>
          <w:color w:val="000000"/>
          <w:sz w:val="28"/>
        </w:rPr>
        <w:t>
      наименование бюджетной подпрограммы 100 "Обеспечение регулирования и развития финансового рынка" изложить в следующей редакции:</w:t>
      </w:r>
    </w:p>
    <w:bookmarkEnd w:id="126"/>
    <w:bookmarkStart w:name="z131" w:id="127"/>
    <w:p>
      <w:pPr>
        <w:spacing w:after="0"/>
        <w:ind w:left="0"/>
        <w:jc w:val="both"/>
      </w:pPr>
      <w:r>
        <w:rPr>
          <w:rFonts w:ascii="Times New Roman"/>
          <w:b w:val="false"/>
          <w:i w:val="false"/>
          <w:color w:val="000000"/>
          <w:sz w:val="28"/>
        </w:rPr>
        <w:t>
      "100 Обеспечение деятельности уполномоченного органа в сфере формирования и реализации государственной политики по регулированию и развитию финансового рынка";</w:t>
      </w:r>
    </w:p>
    <w:bookmarkEnd w:id="127"/>
    <w:bookmarkStart w:name="z132" w:id="128"/>
    <w:p>
      <w:pPr>
        <w:spacing w:after="0"/>
        <w:ind w:left="0"/>
        <w:jc w:val="both"/>
      </w:pPr>
      <w:r>
        <w:rPr>
          <w:rFonts w:ascii="Times New Roman"/>
          <w:b w:val="false"/>
          <w:i w:val="false"/>
          <w:color w:val="000000"/>
          <w:sz w:val="28"/>
        </w:rPr>
        <w:t>
      по администратору бюджетных программ 718 "Управление государственных закупок области":</w:t>
      </w:r>
    </w:p>
    <w:bookmarkEnd w:id="128"/>
    <w:bookmarkStart w:name="z133" w:id="12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государственных закупок на местном уровне":</w:t>
      </w:r>
    </w:p>
    <w:bookmarkEnd w:id="129"/>
    <w:bookmarkStart w:name="z134" w:id="1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0"/>
    <w:bookmarkStart w:name="z135" w:id="1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1"/>
    <w:bookmarkStart w:name="z136" w:id="132"/>
    <w:p>
      <w:pPr>
        <w:spacing w:after="0"/>
        <w:ind w:left="0"/>
        <w:jc w:val="both"/>
      </w:pPr>
      <w:r>
        <w:rPr>
          <w:rFonts w:ascii="Times New Roman"/>
          <w:b w:val="false"/>
          <w:i w:val="false"/>
          <w:color w:val="000000"/>
          <w:sz w:val="28"/>
        </w:rPr>
        <w:t>
      по администратору бюджетных программ 733 "Управление по государственным закупкам и коммунальной собственности области":</w:t>
      </w:r>
    </w:p>
    <w:bookmarkEnd w:id="132"/>
    <w:bookmarkStart w:name="z137" w:id="13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управления государственных активов и закупок на местном уровне":</w:t>
      </w:r>
    </w:p>
    <w:bookmarkEnd w:id="133"/>
    <w:bookmarkStart w:name="z138" w:id="1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4"/>
    <w:bookmarkStart w:name="z139" w:id="1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5"/>
    <w:bookmarkStart w:name="z140" w:id="136"/>
    <w:p>
      <w:pPr>
        <w:spacing w:after="0"/>
        <w:ind w:left="0"/>
        <w:jc w:val="both"/>
      </w:pPr>
      <w:r>
        <w:rPr>
          <w:rFonts w:ascii="Times New Roman"/>
          <w:b w:val="false"/>
          <w:i w:val="false"/>
          <w:color w:val="000000"/>
          <w:sz w:val="28"/>
        </w:rPr>
        <w:t>
      по администратору бюджетных программ 751 "Управление финансов и государственных активов области":</w:t>
      </w:r>
    </w:p>
    <w:bookmarkEnd w:id="136"/>
    <w:bookmarkStart w:name="z141" w:id="13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исполнения местного бюджета и управления коммунальной собственностью" и 113 "Целевые текущие трансферты нижестоящим бюджетам":</w:t>
      </w:r>
    </w:p>
    <w:bookmarkEnd w:id="137"/>
    <w:bookmarkStart w:name="z142" w:id="1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
    <w:bookmarkStart w:name="z143" w:id="1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9"/>
    <w:bookmarkStart w:name="z144" w:id="140"/>
    <w:p>
      <w:pPr>
        <w:spacing w:after="0"/>
        <w:ind w:left="0"/>
        <w:jc w:val="both"/>
      </w:pPr>
      <w:r>
        <w:rPr>
          <w:rFonts w:ascii="Times New Roman"/>
          <w:b w:val="false"/>
          <w:i w:val="false"/>
          <w:color w:val="000000"/>
          <w:sz w:val="28"/>
        </w:rPr>
        <w:t>
      по администратору бюджетных программ 805 "Отдел государственных закупок района (города областного значения)":</w:t>
      </w:r>
    </w:p>
    <w:bookmarkEnd w:id="140"/>
    <w:bookmarkStart w:name="z145" w:id="1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государственных закупок на местном уровне":</w:t>
      </w:r>
    </w:p>
    <w:bookmarkEnd w:id="141"/>
    <w:bookmarkStart w:name="z146" w:id="14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2"/>
    <w:bookmarkStart w:name="z147" w:id="14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3"/>
    <w:bookmarkStart w:name="z148" w:id="144"/>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144"/>
    <w:bookmarkStart w:name="z149" w:id="145"/>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145"/>
    <w:bookmarkStart w:name="z150" w:id="146"/>
    <w:p>
      <w:pPr>
        <w:spacing w:after="0"/>
        <w:ind w:left="0"/>
        <w:jc w:val="both"/>
      </w:pPr>
      <w:r>
        <w:rPr>
          <w:rFonts w:ascii="Times New Roman"/>
          <w:b w:val="false"/>
          <w:i w:val="false"/>
          <w:color w:val="000000"/>
          <w:sz w:val="28"/>
        </w:rPr>
        <w:t>
      в наименование бюджетной программы 001 "Услуги по координации внешнеполитической деятельности" внесено изменение на государственном языке, текст на русском языке не изменяется;</w:t>
      </w:r>
    </w:p>
    <w:bookmarkEnd w:id="146"/>
    <w:bookmarkStart w:name="z151" w:id="147"/>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147"/>
    <w:bookmarkStart w:name="z152" w:id="148"/>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48"/>
    <w:bookmarkStart w:name="z153" w:id="149"/>
    <w:p>
      <w:pPr>
        <w:spacing w:after="0"/>
        <w:ind w:left="0"/>
        <w:jc w:val="both"/>
      </w:pPr>
      <w:r>
        <w:rPr>
          <w:rFonts w:ascii="Times New Roman"/>
          <w:b w:val="false"/>
          <w:i w:val="false"/>
          <w:color w:val="000000"/>
          <w:sz w:val="28"/>
        </w:rPr>
        <w:t>
      наименование бюджетной программы 007 "Повышение конкурентоспособности регионов и совершенствование государственного управления" изложить в следующей редакции:</w:t>
      </w:r>
    </w:p>
    <w:bookmarkEnd w:id="149"/>
    <w:bookmarkStart w:name="z154" w:id="150"/>
    <w:p>
      <w:pPr>
        <w:spacing w:after="0"/>
        <w:ind w:left="0"/>
        <w:jc w:val="both"/>
      </w:pPr>
      <w:r>
        <w:rPr>
          <w:rFonts w:ascii="Times New Roman"/>
          <w:b w:val="false"/>
          <w:i w:val="false"/>
          <w:color w:val="000000"/>
          <w:sz w:val="28"/>
        </w:rPr>
        <w:t>
      "007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w:t>
      </w:r>
    </w:p>
    <w:bookmarkEnd w:id="150"/>
    <w:bookmarkStart w:name="z155" w:id="151"/>
    <w:p>
      <w:pPr>
        <w:spacing w:after="0"/>
        <w:ind w:left="0"/>
        <w:jc w:val="both"/>
      </w:pP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p>
    <w:bookmarkEnd w:id="151"/>
    <w:bookmarkStart w:name="z156" w:id="15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152"/>
    <w:bookmarkStart w:name="z157" w:id="1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3"/>
    <w:bookmarkStart w:name="z158" w:id="1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4"/>
    <w:bookmarkStart w:name="z159" w:id="155"/>
    <w:p>
      <w:pPr>
        <w:spacing w:after="0"/>
        <w:ind w:left="0"/>
        <w:jc w:val="both"/>
      </w:pPr>
      <w:r>
        <w:rPr>
          <w:rFonts w:ascii="Times New Roman"/>
          <w:b w:val="false"/>
          <w:i w:val="false"/>
          <w:color w:val="000000"/>
          <w:sz w:val="28"/>
        </w:rPr>
        <w:t>
      по администратору бюджетных программ 320 "Управление стратегии и бюджета города республиканского значения, столицы":</w:t>
      </w:r>
    </w:p>
    <w:bookmarkEnd w:id="155"/>
    <w:bookmarkStart w:name="z160" w:id="15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экономической политики, планирования и исполнения бюджета":</w:t>
      </w:r>
    </w:p>
    <w:bookmarkEnd w:id="156"/>
    <w:bookmarkStart w:name="z161" w:id="15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7"/>
    <w:bookmarkStart w:name="z162" w:id="15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8"/>
    <w:bookmarkStart w:name="z163" w:id="159"/>
    <w:p>
      <w:pPr>
        <w:spacing w:after="0"/>
        <w:ind w:left="0"/>
        <w:jc w:val="both"/>
      </w:pPr>
      <w:r>
        <w:rPr>
          <w:rFonts w:ascii="Times New Roman"/>
          <w:b w:val="false"/>
          <w:i w:val="false"/>
          <w:color w:val="000000"/>
          <w:sz w:val="28"/>
        </w:rPr>
        <w:t>
      по администратору бюджетных программ 453 "Отдел экономики и бюджетного планирования района (города областного значения)":</w:t>
      </w:r>
    </w:p>
    <w:bookmarkEnd w:id="159"/>
    <w:bookmarkStart w:name="z164" w:id="16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160"/>
    <w:bookmarkStart w:name="z165" w:id="16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1"/>
    <w:bookmarkStart w:name="z166" w:id="16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2"/>
    <w:bookmarkStart w:name="z167" w:id="163"/>
    <w:p>
      <w:pPr>
        <w:spacing w:after="0"/>
        <w:ind w:left="0"/>
        <w:jc w:val="both"/>
      </w:pPr>
      <w:r>
        <w:rPr>
          <w:rFonts w:ascii="Times New Roman"/>
          <w:b w:val="false"/>
          <w:i w:val="false"/>
          <w:color w:val="000000"/>
          <w:sz w:val="28"/>
        </w:rPr>
        <w:t>
      по администратору бюджетных программ 727 "Управление экономики области":</w:t>
      </w:r>
    </w:p>
    <w:bookmarkEnd w:id="163"/>
    <w:bookmarkStart w:name="z168" w:id="16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области":</w:t>
      </w:r>
    </w:p>
    <w:bookmarkEnd w:id="164"/>
    <w:bookmarkStart w:name="z169" w:id="16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
    <w:bookmarkStart w:name="z170" w:id="16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
    <w:bookmarkStart w:name="z171" w:id="167"/>
    <w:p>
      <w:pPr>
        <w:spacing w:after="0"/>
        <w:ind w:left="0"/>
        <w:jc w:val="both"/>
      </w:pPr>
      <w:r>
        <w:rPr>
          <w:rFonts w:ascii="Times New Roman"/>
          <w:b w:val="false"/>
          <w:i w:val="false"/>
          <w:color w:val="000000"/>
          <w:sz w:val="28"/>
        </w:rPr>
        <w:t>
      по администратору бюджетных программ 750 "Управление стратегии и экономического развития области":</w:t>
      </w:r>
    </w:p>
    <w:bookmarkEnd w:id="167"/>
    <w:bookmarkStart w:name="z172" w:id="16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168"/>
    <w:bookmarkStart w:name="z173" w:id="16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
    <w:bookmarkStart w:name="z174" w:id="17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
    <w:bookmarkStart w:name="z175" w:id="171"/>
    <w:p>
      <w:pPr>
        <w:spacing w:after="0"/>
        <w:ind w:left="0"/>
        <w:jc w:val="both"/>
      </w:pPr>
      <w:r>
        <w:rPr>
          <w:rFonts w:ascii="Times New Roman"/>
          <w:b w:val="false"/>
          <w:i w:val="false"/>
          <w:color w:val="000000"/>
          <w:sz w:val="28"/>
        </w:rPr>
        <w:t>
      в функциональной подгруппе 6 "Общие кадровые вопросы":</w:t>
      </w:r>
    </w:p>
    <w:bookmarkEnd w:id="171"/>
    <w:bookmarkStart w:name="z176" w:id="172"/>
    <w:p>
      <w:pPr>
        <w:spacing w:after="0"/>
        <w:ind w:left="0"/>
        <w:jc w:val="both"/>
      </w:pPr>
      <w:r>
        <w:rPr>
          <w:rFonts w:ascii="Times New Roman"/>
          <w:b w:val="false"/>
          <w:i w:val="false"/>
          <w:color w:val="000000"/>
          <w:sz w:val="28"/>
        </w:rPr>
        <w:t>
      по администратору бюджетных программ 608 "Агентство Республики Казахстан по делам государственной службы":</w:t>
      </w:r>
    </w:p>
    <w:bookmarkEnd w:id="172"/>
    <w:bookmarkStart w:name="z177" w:id="173"/>
    <w:p>
      <w:pPr>
        <w:spacing w:after="0"/>
        <w:ind w:left="0"/>
        <w:jc w:val="both"/>
      </w:pPr>
      <w:r>
        <w:rPr>
          <w:rFonts w:ascii="Times New Roman"/>
          <w:b w:val="false"/>
          <w:i w:val="false"/>
          <w:color w:val="000000"/>
          <w:sz w:val="28"/>
        </w:rPr>
        <w:t>
      в наименование бюджетной программы 012 "Услуги по тестированию кадров государственной службы республики" внесено изменение на государственном языке, текст на русском языке не изменяется;</w:t>
      </w:r>
    </w:p>
    <w:bookmarkEnd w:id="173"/>
    <w:bookmarkStart w:name="z178" w:id="174"/>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174"/>
    <w:bookmarkStart w:name="z179" w:id="175"/>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75"/>
    <w:bookmarkStart w:name="z180" w:id="176"/>
    <w:p>
      <w:pPr>
        <w:spacing w:after="0"/>
        <w:ind w:left="0"/>
        <w:jc w:val="both"/>
      </w:pPr>
      <w:r>
        <w:rPr>
          <w:rFonts w:ascii="Times New Roman"/>
          <w:b w:val="false"/>
          <w:i w:val="false"/>
          <w:color w:val="000000"/>
          <w:sz w:val="28"/>
        </w:rPr>
        <w:t>
      в наименование бюджетной программы 001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внесено изменение на государственном языке, текст на русском языке не изменяется;</w:t>
      </w:r>
    </w:p>
    <w:bookmarkEnd w:id="176"/>
    <w:bookmarkStart w:name="z181" w:id="177"/>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77"/>
    <w:bookmarkStart w:name="z182" w:id="178"/>
    <w:p>
      <w:pPr>
        <w:spacing w:after="0"/>
        <w:ind w:left="0"/>
        <w:jc w:val="both"/>
      </w:pPr>
      <w:r>
        <w:rPr>
          <w:rFonts w:ascii="Times New Roman"/>
          <w:b w:val="false"/>
          <w:i w:val="false"/>
          <w:color w:val="000000"/>
          <w:sz w:val="28"/>
        </w:rPr>
        <w:t>
      в наименование бюджетной программы 001 "Услуги по координации деятельности в сфере экологии, геологии и природных ресурсов" внесено изменение на государственном языке, текст на русском языке не изменяется;</w:t>
      </w:r>
    </w:p>
    <w:bookmarkEnd w:id="178"/>
    <w:bookmarkStart w:name="z183" w:id="179"/>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179"/>
    <w:bookmarkStart w:name="z184" w:id="180"/>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сфере информации и общественного развития":</w:t>
      </w:r>
    </w:p>
    <w:bookmarkEnd w:id="180"/>
    <w:bookmarkStart w:name="z185" w:id="181"/>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81"/>
    <w:bookmarkStart w:name="z186" w:id="182"/>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182"/>
    <w:bookmarkStart w:name="z187" w:id="183"/>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183"/>
    <w:bookmarkStart w:name="z188" w:id="184"/>
    <w:p>
      <w:pPr>
        <w:spacing w:after="0"/>
        <w:ind w:left="0"/>
        <w:jc w:val="both"/>
      </w:pPr>
      <w:r>
        <w:rPr>
          <w:rFonts w:ascii="Times New Roman"/>
          <w:b w:val="false"/>
          <w:i w:val="false"/>
          <w:color w:val="000000"/>
          <w:sz w:val="28"/>
        </w:rPr>
        <w:t>
      в наименование бюджетной программы 001 "Услуги по обеспечению бюджетного планирования, исполнения и контроля за исполнением государственного бюджета" внесено изменение на государственном языке, текст на русском языке не изменяется;</w:t>
      </w:r>
    </w:p>
    <w:bookmarkEnd w:id="184"/>
    <w:bookmarkStart w:name="z189" w:id="185"/>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85"/>
    <w:bookmarkStart w:name="z190" w:id="186"/>
    <w:p>
      <w:pPr>
        <w:spacing w:after="0"/>
        <w:ind w:left="0"/>
        <w:jc w:val="both"/>
      </w:pPr>
      <w:r>
        <w:rPr>
          <w:rFonts w:ascii="Times New Roman"/>
          <w:b w:val="false"/>
          <w:i w:val="false"/>
          <w:color w:val="000000"/>
          <w:sz w:val="28"/>
        </w:rPr>
        <w:t>
      по бюджетной программе 001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w:t>
      </w:r>
    </w:p>
    <w:bookmarkEnd w:id="186"/>
    <w:bookmarkStart w:name="z191" w:id="187"/>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87"/>
    <w:bookmarkStart w:name="z192" w:id="188"/>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188"/>
    <w:bookmarkStart w:name="z193" w:id="189"/>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89"/>
    <w:bookmarkStart w:name="z194" w:id="190"/>
    <w:p>
      <w:pPr>
        <w:spacing w:after="0"/>
        <w:ind w:left="0"/>
        <w:jc w:val="both"/>
      </w:pPr>
      <w:r>
        <w:rPr>
          <w:rFonts w:ascii="Times New Roman"/>
          <w:b w:val="false"/>
          <w:i w:val="false"/>
          <w:color w:val="000000"/>
          <w:sz w:val="28"/>
        </w:rPr>
        <w:t>
      в наименование бюджетной программы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внесено изменение на государственном языке, текст на русском языке не изменяется;</w:t>
      </w:r>
    </w:p>
    <w:bookmarkEnd w:id="190"/>
    <w:bookmarkStart w:name="z195" w:id="191"/>
    <w:p>
      <w:pPr>
        <w:spacing w:after="0"/>
        <w:ind w:left="0"/>
        <w:jc w:val="both"/>
      </w:pPr>
      <w:r>
        <w:rPr>
          <w:rFonts w:ascii="Times New Roman"/>
          <w:b w:val="false"/>
          <w:i w:val="false"/>
          <w:color w:val="000000"/>
          <w:sz w:val="28"/>
        </w:rPr>
        <w:t>
      по администратору бюджетных программ 269 "Управление по делам религий области":</w:t>
      </w:r>
    </w:p>
    <w:bookmarkEnd w:id="191"/>
    <w:bookmarkStart w:name="z196" w:id="19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сфере религиозной деятельности на местном уровне" и 005 "Изучение и анализ религиозной ситуации в регионе":</w:t>
      </w:r>
    </w:p>
    <w:bookmarkEnd w:id="192"/>
    <w:bookmarkStart w:name="z197" w:id="19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93"/>
    <w:bookmarkStart w:name="z198" w:id="19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94"/>
    <w:bookmarkStart w:name="z199" w:id="195"/>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195"/>
    <w:bookmarkStart w:name="z200" w:id="19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туризма":</w:t>
      </w:r>
    </w:p>
    <w:bookmarkEnd w:id="196"/>
    <w:bookmarkStart w:name="z201" w:id="1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97"/>
    <w:bookmarkStart w:name="z202" w:id="1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98"/>
    <w:bookmarkStart w:name="z203" w:id="199"/>
    <w:p>
      <w:pPr>
        <w:spacing w:after="0"/>
        <w:ind w:left="0"/>
        <w:jc w:val="both"/>
      </w:pPr>
      <w:r>
        <w:rPr>
          <w:rFonts w:ascii="Times New Roman"/>
          <w:b w:val="false"/>
          <w:i w:val="false"/>
          <w:color w:val="000000"/>
          <w:sz w:val="28"/>
        </w:rPr>
        <w:t>
      по администратору бюджетных программ 369 "Управление по делам религий города республиканского значения, столицы":</w:t>
      </w:r>
    </w:p>
    <w:bookmarkEnd w:id="199"/>
    <w:bookmarkStart w:name="z204" w:id="20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религиозной деятельности на местном уровне" и 005 "Изучение и анализ религиозной ситуации в регионе":</w:t>
      </w:r>
    </w:p>
    <w:bookmarkEnd w:id="200"/>
    <w:bookmarkStart w:name="z205" w:id="2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01"/>
    <w:bookmarkStart w:name="z206" w:id="2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02"/>
    <w:bookmarkStart w:name="z207" w:id="203"/>
    <w:p>
      <w:pPr>
        <w:spacing w:after="0"/>
        <w:ind w:left="0"/>
        <w:jc w:val="both"/>
      </w:pPr>
      <w:r>
        <w:rPr>
          <w:rFonts w:ascii="Times New Roman"/>
          <w:b w:val="false"/>
          <w:i w:val="false"/>
          <w:color w:val="000000"/>
          <w:sz w:val="28"/>
        </w:rPr>
        <w:t>
      по администратору бюджетных программ 454 "Отдел предпринимательства и сельского хозяйства района (города областного значения)":</w:t>
      </w:r>
    </w:p>
    <w:bookmarkEnd w:id="203"/>
    <w:bookmarkStart w:name="z208" w:id="20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сельского хозяйства":</w:t>
      </w:r>
    </w:p>
    <w:bookmarkEnd w:id="204"/>
    <w:bookmarkStart w:name="z209" w:id="20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05"/>
    <w:bookmarkStart w:name="z210" w:id="20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06"/>
    <w:bookmarkStart w:name="z211" w:id="207"/>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207"/>
    <w:bookmarkStart w:name="z212" w:id="20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113 "Целевые текущие трансферты нижестоящим бюджетам" и 114 "Целевые трансферты на развитие нижестоящим бюджетам":</w:t>
      </w:r>
    </w:p>
    <w:bookmarkEnd w:id="208"/>
    <w:bookmarkStart w:name="z213" w:id="20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09"/>
    <w:bookmarkStart w:name="z214" w:id="21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10"/>
    <w:bookmarkStart w:name="z215" w:id="211"/>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211"/>
    <w:bookmarkStart w:name="z216" w:id="21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 и 113 "Целевые текущие трансферты нижестоящим бюджетам":</w:t>
      </w:r>
    </w:p>
    <w:bookmarkEnd w:id="212"/>
    <w:bookmarkStart w:name="z217" w:id="21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13"/>
    <w:bookmarkStart w:name="z218" w:id="2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14"/>
    <w:bookmarkStart w:name="z219" w:id="215"/>
    <w:p>
      <w:pPr>
        <w:spacing w:after="0"/>
        <w:ind w:left="0"/>
        <w:jc w:val="both"/>
      </w:pPr>
      <w:r>
        <w:rPr>
          <w:rFonts w:ascii="Times New Roman"/>
          <w:b w:val="false"/>
          <w:i w:val="false"/>
          <w:color w:val="000000"/>
          <w:sz w:val="28"/>
        </w:rPr>
        <w:t>
      по администратору бюджетных программ 475 "Отдел предпринимательства, сельского хозяйства и ветеринарии района (города областного значения)":</w:t>
      </w:r>
    </w:p>
    <w:bookmarkEnd w:id="215"/>
    <w:bookmarkStart w:name="z220" w:id="21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сельского хозяйства и ветеринарии":</w:t>
      </w:r>
    </w:p>
    <w:bookmarkEnd w:id="216"/>
    <w:bookmarkStart w:name="z221" w:id="21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17"/>
    <w:bookmarkStart w:name="z222" w:id="21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18"/>
    <w:bookmarkStart w:name="z223" w:id="219"/>
    <w:p>
      <w:pPr>
        <w:spacing w:after="0"/>
        <w:ind w:left="0"/>
        <w:jc w:val="both"/>
      </w:pPr>
      <w:r>
        <w:rPr>
          <w:rFonts w:ascii="Times New Roman"/>
          <w:b w:val="false"/>
          <w:i w:val="false"/>
          <w:color w:val="000000"/>
          <w:sz w:val="28"/>
        </w:rPr>
        <w:t>
      по администратору бюджетных программ 482 "Отдел предпринимательства и туризма района (города областного значения)":</w:t>
      </w:r>
    </w:p>
    <w:bookmarkEnd w:id="219"/>
    <w:bookmarkStart w:name="z224" w:id="22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туризма":</w:t>
      </w:r>
    </w:p>
    <w:bookmarkEnd w:id="220"/>
    <w:bookmarkStart w:name="z225" w:id="2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21"/>
    <w:bookmarkStart w:name="z226" w:id="2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22"/>
    <w:bookmarkStart w:name="z227" w:id="223"/>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223"/>
    <w:bookmarkStart w:name="z228" w:id="22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и жилищной инспекции":</w:t>
      </w:r>
    </w:p>
    <w:bookmarkEnd w:id="224"/>
    <w:bookmarkStart w:name="z229" w:id="22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25"/>
    <w:bookmarkStart w:name="z230" w:id="22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26"/>
    <w:bookmarkStart w:name="z231" w:id="227"/>
    <w:p>
      <w:pPr>
        <w:spacing w:after="0"/>
        <w:ind w:left="0"/>
        <w:jc w:val="both"/>
      </w:pPr>
      <w:r>
        <w:rPr>
          <w:rFonts w:ascii="Times New Roman"/>
          <w:b w:val="false"/>
          <w:i w:val="false"/>
          <w:color w:val="000000"/>
          <w:sz w:val="28"/>
        </w:rPr>
        <w:t>
      по администратору бюджетных программ 486 "Отдел земельных отношений, архитектуры и градостроительства района (города областного значения)":</w:t>
      </w:r>
    </w:p>
    <w:bookmarkEnd w:id="227"/>
    <w:bookmarkStart w:name="z232" w:id="22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земельных отношений, архитектуры и градостроительства на местном уровне":</w:t>
      </w:r>
    </w:p>
    <w:bookmarkEnd w:id="228"/>
    <w:bookmarkStart w:name="z233" w:id="22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29"/>
    <w:bookmarkStart w:name="z234" w:id="23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0"/>
    <w:bookmarkStart w:name="z235" w:id="231"/>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231"/>
    <w:bookmarkStart w:name="z236" w:id="23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пассажирского транспорта и автомобильных дорог":</w:t>
      </w:r>
    </w:p>
    <w:bookmarkEnd w:id="232"/>
    <w:bookmarkStart w:name="z237" w:id="23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33"/>
    <w:bookmarkStart w:name="z238" w:id="23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4"/>
    <w:bookmarkStart w:name="z239" w:id="235"/>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235"/>
    <w:bookmarkStart w:name="z240" w:id="23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113 "Целевые текущие трансферты нижестоящим бюджетам" и 114 "Целевые трансферты на развитие нижестоящим бюджета":</w:t>
      </w:r>
    </w:p>
    <w:bookmarkEnd w:id="236"/>
    <w:bookmarkStart w:name="z241" w:id="23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37"/>
    <w:bookmarkStart w:name="z242" w:id="23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8"/>
    <w:bookmarkStart w:name="z243" w:id="239"/>
    <w:p>
      <w:pPr>
        <w:spacing w:after="0"/>
        <w:ind w:left="0"/>
        <w:jc w:val="both"/>
      </w:pPr>
      <w:r>
        <w:rPr>
          <w:rFonts w:ascii="Times New Roman"/>
          <w:b w:val="false"/>
          <w:i w:val="false"/>
          <w:color w:val="000000"/>
          <w:sz w:val="28"/>
        </w:rPr>
        <w:t>
      по администратору бюджетных программ 493 "Отдел предпринимательства, промышленности и туризма района (города областного значения)":</w:t>
      </w:r>
    </w:p>
    <w:bookmarkEnd w:id="239"/>
    <w:bookmarkStart w:name="z244" w:id="2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промышленности и туризма":</w:t>
      </w:r>
    </w:p>
    <w:bookmarkEnd w:id="240"/>
    <w:bookmarkStart w:name="z245" w:id="2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1"/>
    <w:bookmarkStart w:name="z246" w:id="2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42"/>
    <w:bookmarkStart w:name="z247" w:id="243"/>
    <w:p>
      <w:pPr>
        <w:spacing w:after="0"/>
        <w:ind w:left="0"/>
        <w:jc w:val="both"/>
      </w:pPr>
      <w:r>
        <w:rPr>
          <w:rFonts w:ascii="Times New Roman"/>
          <w:b w:val="false"/>
          <w:i w:val="false"/>
          <w:color w:val="000000"/>
          <w:sz w:val="28"/>
        </w:rPr>
        <w:t>
      по администратору бюджетных программ 494 "Отдел предпринимательства и промышленности района (города областного значения)":</w:t>
      </w:r>
    </w:p>
    <w:bookmarkEnd w:id="243"/>
    <w:bookmarkStart w:name="z248" w:id="2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промышленности":</w:t>
      </w:r>
    </w:p>
    <w:bookmarkEnd w:id="244"/>
    <w:bookmarkStart w:name="z249" w:id="2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5"/>
    <w:bookmarkStart w:name="z250" w:id="2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46"/>
    <w:bookmarkStart w:name="z251" w:id="247"/>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247"/>
    <w:bookmarkStart w:name="z252" w:id="24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113 "Целевые текущие трансферты нижестоящим бюджетам" и 114 "Целевые трансферты на развитие нижестоящим бюджета":</w:t>
      </w:r>
    </w:p>
    <w:bookmarkEnd w:id="248"/>
    <w:bookmarkStart w:name="z253" w:id="2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9"/>
    <w:bookmarkStart w:name="z254" w:id="2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50"/>
    <w:bookmarkStart w:name="z255" w:id="251"/>
    <w:p>
      <w:pPr>
        <w:spacing w:after="0"/>
        <w:ind w:left="0"/>
        <w:jc w:val="both"/>
      </w:pPr>
      <w:r>
        <w:rPr>
          <w:rFonts w:ascii="Times New Roman"/>
          <w:b w:val="false"/>
          <w:i w:val="false"/>
          <w:color w:val="000000"/>
          <w:sz w:val="28"/>
        </w:rPr>
        <w:t>
      по администратору бюджетных программ 628 "Агентство Республики Казахстан по финансовому мониторингу":</w:t>
      </w:r>
    </w:p>
    <w:bookmarkEnd w:id="251"/>
    <w:bookmarkStart w:name="z256" w:id="252"/>
    <w:p>
      <w:pPr>
        <w:spacing w:after="0"/>
        <w:ind w:left="0"/>
        <w:jc w:val="both"/>
      </w:pPr>
      <w:r>
        <w:rPr>
          <w:rFonts w:ascii="Times New Roman"/>
          <w:b w:val="false"/>
          <w:i w:val="false"/>
          <w:color w:val="000000"/>
          <w:sz w:val="28"/>
        </w:rPr>
        <w:t>
      в наименование бюджетной программы 001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 внесено изменение на государственном языке, текст на русском языке не изменяется;</w:t>
      </w:r>
    </w:p>
    <w:bookmarkEnd w:id="252"/>
    <w:bookmarkStart w:name="z257" w:id="253"/>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253"/>
    <w:bookmarkStart w:name="z258" w:id="25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недропользования, окружающей среды и водных ресурсов на местном уровне":</w:t>
      </w:r>
    </w:p>
    <w:bookmarkEnd w:id="254"/>
    <w:bookmarkStart w:name="z259" w:id="2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55"/>
    <w:bookmarkStart w:name="z260" w:id="2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56"/>
    <w:bookmarkStart w:name="z261" w:id="257"/>
    <w:p>
      <w:pPr>
        <w:spacing w:after="0"/>
        <w:ind w:left="0"/>
        <w:jc w:val="both"/>
      </w:pPr>
      <w:r>
        <w:rPr>
          <w:rFonts w:ascii="Times New Roman"/>
          <w:b w:val="false"/>
          <w:i w:val="false"/>
          <w:color w:val="000000"/>
          <w:sz w:val="28"/>
        </w:rPr>
        <w:t>
      по администратору бюджетных программ 730 "Управление по обеспечению деятельности специального представителя Президента Республики Казахстан на комплексе "Байконур"":</w:t>
      </w:r>
    </w:p>
    <w:bookmarkEnd w:id="257"/>
    <w:bookmarkStart w:name="z262" w:id="258"/>
    <w:p>
      <w:pPr>
        <w:spacing w:after="0"/>
        <w:ind w:left="0"/>
        <w:jc w:val="both"/>
      </w:pPr>
      <w:r>
        <w:rPr>
          <w:rFonts w:ascii="Times New Roman"/>
          <w:b w:val="false"/>
          <w:i w:val="false"/>
          <w:color w:val="000000"/>
          <w:sz w:val="28"/>
        </w:rPr>
        <w:t>
      по бюджетной программе 001 "Услуги по обеспечению деятельности специального представителя Президента Республики Казахстан на комплексе "Байконур"":</w:t>
      </w:r>
    </w:p>
    <w:bookmarkEnd w:id="258"/>
    <w:bookmarkStart w:name="z263" w:id="2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59"/>
    <w:bookmarkStart w:name="z264" w:id="2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60"/>
    <w:bookmarkStart w:name="z265" w:id="261"/>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261"/>
    <w:bookmarkStart w:name="z266" w:id="26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занятости, социальных программ и регистрации актов гражданского состояния" и 113 "Целевые текущие трансферты нижестоящим бюджетам":</w:t>
      </w:r>
    </w:p>
    <w:bookmarkEnd w:id="262"/>
    <w:bookmarkStart w:name="z267" w:id="26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63"/>
    <w:bookmarkStart w:name="z268" w:id="26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64"/>
    <w:bookmarkStart w:name="z269" w:id="265"/>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65"/>
    <w:bookmarkStart w:name="z270" w:id="26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и 113 "Целевые текущие трансферты нижестоящим бюджетам":</w:t>
      </w:r>
    </w:p>
    <w:bookmarkEnd w:id="266"/>
    <w:bookmarkStart w:name="z271" w:id="26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67"/>
    <w:bookmarkStart w:name="z272" w:id="26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68"/>
    <w:bookmarkStart w:name="z273" w:id="269"/>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269"/>
    <w:bookmarkStart w:name="z274" w:id="27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и 113 "Целевые текущие трансферты нижестоящим бюджетам":</w:t>
      </w:r>
    </w:p>
    <w:bookmarkEnd w:id="270"/>
    <w:bookmarkStart w:name="z275" w:id="2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71"/>
    <w:bookmarkStart w:name="z276" w:id="2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72"/>
    <w:bookmarkStart w:name="z277" w:id="273"/>
    <w:p>
      <w:pPr>
        <w:spacing w:after="0"/>
        <w:ind w:left="0"/>
        <w:jc w:val="both"/>
      </w:pPr>
      <w:r>
        <w:rPr>
          <w:rFonts w:ascii="Times New Roman"/>
          <w:b w:val="false"/>
          <w:i w:val="false"/>
          <w:color w:val="000000"/>
          <w:sz w:val="28"/>
        </w:rPr>
        <w:t>
      в функциональной группе 02 "Оборона":</w:t>
      </w:r>
    </w:p>
    <w:bookmarkEnd w:id="273"/>
    <w:bookmarkStart w:name="z278" w:id="274"/>
    <w:p>
      <w:pPr>
        <w:spacing w:after="0"/>
        <w:ind w:left="0"/>
        <w:jc w:val="both"/>
      </w:pPr>
      <w:r>
        <w:rPr>
          <w:rFonts w:ascii="Times New Roman"/>
          <w:b w:val="false"/>
          <w:i w:val="false"/>
          <w:color w:val="000000"/>
          <w:sz w:val="28"/>
        </w:rPr>
        <w:t>
      в функциональной подгруппе 1 "Военные нужды":</w:t>
      </w:r>
    </w:p>
    <w:bookmarkEnd w:id="274"/>
    <w:bookmarkStart w:name="z279" w:id="275"/>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275"/>
    <w:bookmarkStart w:name="z280" w:id="276"/>
    <w:p>
      <w:pPr>
        <w:spacing w:after="0"/>
        <w:ind w:left="0"/>
        <w:jc w:val="both"/>
      </w:pPr>
      <w:r>
        <w:rPr>
          <w:rFonts w:ascii="Times New Roman"/>
          <w:b w:val="false"/>
          <w:i w:val="false"/>
          <w:color w:val="000000"/>
          <w:sz w:val="28"/>
        </w:rPr>
        <w:t>
      по бюджетным программам 010 "Мероприятия в рамках исполнения всеобщей воинской обязанности" и 011 "Подготовка территориальной обороны и территориальная оборона областного масштаба":</w:t>
      </w:r>
    </w:p>
    <w:bookmarkEnd w:id="276"/>
    <w:bookmarkStart w:name="z281" w:id="27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77"/>
    <w:bookmarkStart w:name="z282" w:id="27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78"/>
    <w:bookmarkStart w:name="z283" w:id="279"/>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279"/>
    <w:bookmarkStart w:name="z284" w:id="280"/>
    <w:p>
      <w:pPr>
        <w:spacing w:after="0"/>
        <w:ind w:left="0"/>
        <w:jc w:val="both"/>
      </w:pPr>
      <w:r>
        <w:rPr>
          <w:rFonts w:ascii="Times New Roman"/>
          <w:b w:val="false"/>
          <w:i w:val="false"/>
          <w:color w:val="000000"/>
          <w:sz w:val="28"/>
        </w:rPr>
        <w:t>
      по бюджетным программам 010 "Мероприятия в рамках исполнения всеобщей воинской обязанности" и 011 "Подготовка территориальной обороны и территориальная оборона города республиканского значения, столицы":</w:t>
      </w:r>
    </w:p>
    <w:bookmarkEnd w:id="280"/>
    <w:bookmarkStart w:name="z285" w:id="28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81"/>
    <w:bookmarkStart w:name="z286" w:id="28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82"/>
    <w:bookmarkStart w:name="z287" w:id="283"/>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283"/>
    <w:bookmarkStart w:name="z288" w:id="284"/>
    <w:p>
      <w:pPr>
        <w:spacing w:after="0"/>
        <w:ind w:left="0"/>
        <w:jc w:val="both"/>
      </w:pPr>
      <w:r>
        <w:rPr>
          <w:rFonts w:ascii="Times New Roman"/>
          <w:b w:val="false"/>
          <w:i w:val="false"/>
          <w:color w:val="000000"/>
          <w:sz w:val="28"/>
        </w:rPr>
        <w:t>
      по бюджетной программе 005 "Мероприятия в рамках исполнения всеобщей воинской обязанности":</w:t>
      </w:r>
    </w:p>
    <w:bookmarkEnd w:id="284"/>
    <w:bookmarkStart w:name="z289" w:id="28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85"/>
    <w:bookmarkStart w:name="z290" w:id="28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86"/>
    <w:bookmarkStart w:name="z291" w:id="287"/>
    <w:p>
      <w:pPr>
        <w:spacing w:after="0"/>
        <w:ind w:left="0"/>
        <w:jc w:val="both"/>
      </w:pPr>
      <w:r>
        <w:rPr>
          <w:rFonts w:ascii="Times New Roman"/>
          <w:b w:val="false"/>
          <w:i w:val="false"/>
          <w:color w:val="000000"/>
          <w:sz w:val="28"/>
        </w:rPr>
        <w:t>
      по администратору бюджетных программ 208 "Министерство обороны Республики Казахстан":</w:t>
      </w:r>
    </w:p>
    <w:bookmarkEnd w:id="287"/>
    <w:bookmarkStart w:name="z292" w:id="288"/>
    <w:p>
      <w:pPr>
        <w:spacing w:after="0"/>
        <w:ind w:left="0"/>
        <w:jc w:val="both"/>
      </w:pPr>
      <w:r>
        <w:rPr>
          <w:rFonts w:ascii="Times New Roman"/>
          <w:b w:val="false"/>
          <w:i w:val="false"/>
          <w:color w:val="000000"/>
          <w:sz w:val="28"/>
        </w:rPr>
        <w:t>
      в наименование бюджетной программы 001 "Услуги по определению и реализации государственной политики в области организации обороны и Вооруженных Сил Республики Казахстан" внесено изменение на государственном языке, текст на русском языке не изменяется;</w:t>
      </w:r>
    </w:p>
    <w:bookmarkEnd w:id="288"/>
    <w:bookmarkStart w:name="z293" w:id="289"/>
    <w:p>
      <w:pPr>
        <w:spacing w:after="0"/>
        <w:ind w:left="0"/>
        <w:jc w:val="both"/>
      </w:pPr>
      <w:r>
        <w:rPr>
          <w:rFonts w:ascii="Times New Roman"/>
          <w:b w:val="false"/>
          <w:i w:val="false"/>
          <w:color w:val="000000"/>
          <w:sz w:val="28"/>
        </w:rPr>
        <w:t>
      по администратору бюджетных программ 296 "Управление по мобилизационной подготовке области":</w:t>
      </w:r>
    </w:p>
    <w:bookmarkEnd w:id="289"/>
    <w:bookmarkStart w:name="z294" w:id="290"/>
    <w:p>
      <w:pPr>
        <w:spacing w:after="0"/>
        <w:ind w:left="0"/>
        <w:jc w:val="both"/>
      </w:pPr>
      <w:r>
        <w:rPr>
          <w:rFonts w:ascii="Times New Roman"/>
          <w:b w:val="false"/>
          <w:i w:val="false"/>
          <w:color w:val="000000"/>
          <w:sz w:val="28"/>
        </w:rPr>
        <w:t>
      по бюджетным программам 003 "Мероприятия в рамках исполнения всеобщей воинской обязанности" и 007 "Подготовка территориальной обороны и территориальная оборона областного масштаба":</w:t>
      </w:r>
    </w:p>
    <w:bookmarkEnd w:id="290"/>
    <w:bookmarkStart w:name="z295" w:id="29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91"/>
    <w:bookmarkStart w:name="z296" w:id="29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92"/>
    <w:bookmarkStart w:name="z297" w:id="293"/>
    <w:p>
      <w:pPr>
        <w:spacing w:after="0"/>
        <w:ind w:left="0"/>
        <w:jc w:val="both"/>
      </w:pPr>
      <w:r>
        <w:rPr>
          <w:rFonts w:ascii="Times New Roman"/>
          <w:b w:val="false"/>
          <w:i w:val="false"/>
          <w:color w:val="000000"/>
          <w:sz w:val="28"/>
        </w:rPr>
        <w:t>
      по администратору бюджетных программ 736 "Управление по мобилизационной подготовке и гражданской защите области":</w:t>
      </w:r>
    </w:p>
    <w:bookmarkEnd w:id="293"/>
    <w:bookmarkStart w:name="z298" w:id="294"/>
    <w:p>
      <w:pPr>
        <w:spacing w:after="0"/>
        <w:ind w:left="0"/>
        <w:jc w:val="both"/>
      </w:pPr>
      <w:r>
        <w:rPr>
          <w:rFonts w:ascii="Times New Roman"/>
          <w:b w:val="false"/>
          <w:i w:val="false"/>
          <w:color w:val="000000"/>
          <w:sz w:val="28"/>
        </w:rPr>
        <w:t>
      по бюджетным программам 003 "Мероприятия в рамках исполнения всеобщей воинской обязанности" и 007 "Подготовка территориальной обороны и территориальная оборона областного масштаба":</w:t>
      </w:r>
    </w:p>
    <w:bookmarkEnd w:id="294"/>
    <w:bookmarkStart w:name="z299" w:id="2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95"/>
    <w:bookmarkStart w:name="z300" w:id="2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96"/>
    <w:bookmarkStart w:name="z301" w:id="297"/>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297"/>
    <w:bookmarkStart w:name="z302" w:id="298"/>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298"/>
    <w:bookmarkStart w:name="z303" w:id="299"/>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областного масштаба":</w:t>
      </w:r>
    </w:p>
    <w:bookmarkEnd w:id="299"/>
    <w:bookmarkStart w:name="z304" w:id="3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00"/>
    <w:bookmarkStart w:name="z305" w:id="3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01"/>
    <w:bookmarkStart w:name="z306" w:id="302"/>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302"/>
    <w:bookmarkStart w:name="z307" w:id="303"/>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города республиканского значения, столицы":</w:t>
      </w:r>
    </w:p>
    <w:bookmarkEnd w:id="303"/>
    <w:bookmarkStart w:name="z308" w:id="3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04"/>
    <w:bookmarkStart w:name="z309" w:id="3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05"/>
    <w:bookmarkStart w:name="z310" w:id="306"/>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306"/>
    <w:bookmarkStart w:name="z311" w:id="307"/>
    <w:p>
      <w:pPr>
        <w:spacing w:after="0"/>
        <w:ind w:left="0"/>
        <w:jc w:val="both"/>
      </w:pPr>
      <w:r>
        <w:rPr>
          <w:rFonts w:ascii="Times New Roman"/>
          <w:b w:val="false"/>
          <w:i w:val="false"/>
          <w:color w:val="000000"/>
          <w:sz w:val="28"/>
        </w:rPr>
        <w:t>
      по бюджетным программам 006 "Предупреждение и ликвидация чрезвычайных ситуаций масштаба района (города областного значения)" и 007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bookmarkEnd w:id="307"/>
    <w:bookmarkStart w:name="z312" w:id="3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08"/>
    <w:bookmarkStart w:name="z313" w:id="3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09"/>
    <w:bookmarkStart w:name="z314" w:id="310"/>
    <w:p>
      <w:pPr>
        <w:spacing w:after="0"/>
        <w:ind w:left="0"/>
        <w:jc w:val="both"/>
      </w:pPr>
      <w:r>
        <w:rPr>
          <w:rFonts w:ascii="Times New Roman"/>
          <w:b w:val="false"/>
          <w:i w:val="false"/>
          <w:color w:val="000000"/>
          <w:sz w:val="28"/>
        </w:rPr>
        <w:t>
      по администратору бюджетных программ 202 "Министерство по чрезвычайным ситуациям Республики Казахстан":</w:t>
      </w:r>
    </w:p>
    <w:bookmarkEnd w:id="310"/>
    <w:bookmarkStart w:name="z315" w:id="311"/>
    <w:p>
      <w:pPr>
        <w:spacing w:after="0"/>
        <w:ind w:left="0"/>
        <w:jc w:val="both"/>
      </w:pPr>
      <w:r>
        <w:rPr>
          <w:rFonts w:ascii="Times New Roman"/>
          <w:b w:val="false"/>
          <w:i w:val="false"/>
          <w:color w:val="000000"/>
          <w:sz w:val="28"/>
        </w:rPr>
        <w:t>
      в наименование бюджетной программы 001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 внесено изменение на государственном языке, текст на русском языке не изменяется;</w:t>
      </w:r>
    </w:p>
    <w:bookmarkEnd w:id="311"/>
    <w:bookmarkStart w:name="z316" w:id="312"/>
    <w:p>
      <w:pPr>
        <w:spacing w:after="0"/>
        <w:ind w:left="0"/>
        <w:jc w:val="both"/>
      </w:pPr>
      <w:r>
        <w:rPr>
          <w:rFonts w:ascii="Times New Roman"/>
          <w:b w:val="false"/>
          <w:i w:val="false"/>
          <w:color w:val="000000"/>
          <w:sz w:val="28"/>
        </w:rPr>
        <w:t>
      по администратору бюджетных программ 296 "Управление по мобилизационной подготовке области":</w:t>
      </w:r>
    </w:p>
    <w:bookmarkEnd w:id="312"/>
    <w:bookmarkStart w:name="z317" w:id="31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мобилизационной подготовки" и 005 "Мобилизационная подготовка и мобилизация областного масштаба":</w:t>
      </w:r>
    </w:p>
    <w:bookmarkEnd w:id="313"/>
    <w:bookmarkStart w:name="z318" w:id="31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14"/>
    <w:bookmarkStart w:name="z319" w:id="31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15"/>
    <w:bookmarkStart w:name="z320" w:id="316"/>
    <w:p>
      <w:pPr>
        <w:spacing w:after="0"/>
        <w:ind w:left="0"/>
        <w:jc w:val="both"/>
      </w:pPr>
      <w:r>
        <w:rPr>
          <w:rFonts w:ascii="Times New Roman"/>
          <w:b w:val="false"/>
          <w:i w:val="false"/>
          <w:color w:val="000000"/>
          <w:sz w:val="28"/>
        </w:rPr>
        <w:t>
      по администратору бюджетных программ 736 "Управление по мобилизационной подготовке и гражданской защите области":</w:t>
      </w:r>
    </w:p>
    <w:bookmarkEnd w:id="316"/>
    <w:bookmarkStart w:name="z321" w:id="31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мобилизационной подготовки и гражданской защиты" и 005 "Мобилизационная подготовка и мобилизация областного масштаба":</w:t>
      </w:r>
    </w:p>
    <w:bookmarkEnd w:id="317"/>
    <w:bookmarkStart w:name="z322" w:id="31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18"/>
    <w:bookmarkStart w:name="z323" w:id="31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19"/>
    <w:bookmarkStart w:name="z324" w:id="320"/>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320"/>
    <w:bookmarkStart w:name="z325" w:id="321"/>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321"/>
    <w:bookmarkStart w:name="z326" w:id="322"/>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322"/>
    <w:bookmarkStart w:name="z327" w:id="323"/>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323"/>
    <w:bookmarkStart w:name="z328" w:id="324"/>
    <w:p>
      <w:pPr>
        <w:spacing w:after="0"/>
        <w:ind w:left="0"/>
        <w:jc w:val="both"/>
      </w:pPr>
      <w:r>
        <w:rPr>
          <w:rFonts w:ascii="Times New Roman"/>
          <w:b w:val="false"/>
          <w:i w:val="false"/>
          <w:color w:val="000000"/>
          <w:sz w:val="28"/>
        </w:rPr>
        <w:t>
      дополнить бюджетными подпрограммами 133 и 146 следующего содержания:</w:t>
      </w:r>
    </w:p>
    <w:bookmarkEnd w:id="324"/>
    <w:bookmarkStart w:name="z329" w:id="325"/>
    <w:p>
      <w:pPr>
        <w:spacing w:after="0"/>
        <w:ind w:left="0"/>
        <w:jc w:val="both"/>
      </w:pPr>
      <w:r>
        <w:rPr>
          <w:rFonts w:ascii="Times New Roman"/>
          <w:b w:val="false"/>
          <w:i w:val="false"/>
          <w:color w:val="000000"/>
          <w:sz w:val="28"/>
        </w:rPr>
        <w:t>
      "133 Целевые текущие трансферты бюджету города Алматы на восстановление материально-технической базы органов внутренних дел</w:t>
      </w:r>
    </w:p>
    <w:bookmarkEnd w:id="325"/>
    <w:bookmarkStart w:name="z330" w:id="326"/>
    <w:p>
      <w:pPr>
        <w:spacing w:after="0"/>
        <w:ind w:left="0"/>
        <w:jc w:val="both"/>
      </w:pPr>
      <w:r>
        <w:rPr>
          <w:rFonts w:ascii="Times New Roman"/>
          <w:b w:val="false"/>
          <w:i w:val="false"/>
          <w:color w:val="000000"/>
          <w:sz w:val="28"/>
        </w:rPr>
        <w:t>
      146 Целевые текущие трансферты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bookmarkEnd w:id="326"/>
    <w:bookmarkStart w:name="z331" w:id="327"/>
    <w:p>
      <w:pPr>
        <w:spacing w:after="0"/>
        <w:ind w:left="0"/>
        <w:jc w:val="both"/>
      </w:pP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p>
    <w:bookmarkEnd w:id="327"/>
    <w:bookmarkStart w:name="z332" w:id="32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области":</w:t>
      </w:r>
    </w:p>
    <w:bookmarkEnd w:id="328"/>
    <w:bookmarkStart w:name="z333" w:id="32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29"/>
    <w:bookmarkStart w:name="z334" w:id="33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30"/>
    <w:bookmarkStart w:name="z335" w:id="331"/>
    <w:p>
      <w:pPr>
        <w:spacing w:after="0"/>
        <w:ind w:left="0"/>
        <w:jc w:val="both"/>
      </w:pP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p>
    <w:bookmarkEnd w:id="331"/>
    <w:bookmarkStart w:name="z336" w:id="33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 столицы":</w:t>
      </w:r>
    </w:p>
    <w:bookmarkEnd w:id="332"/>
    <w:bookmarkStart w:name="z337" w:id="33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33"/>
    <w:bookmarkStart w:name="z338" w:id="33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34"/>
    <w:bookmarkStart w:name="z339" w:id="335"/>
    <w:p>
      <w:pPr>
        <w:spacing w:after="0"/>
        <w:ind w:left="0"/>
        <w:jc w:val="both"/>
      </w:pPr>
      <w:r>
        <w:rPr>
          <w:rFonts w:ascii="Times New Roman"/>
          <w:b w:val="false"/>
          <w:i w:val="false"/>
          <w:color w:val="000000"/>
          <w:sz w:val="28"/>
        </w:rPr>
        <w:t>
      в функциональной подгруппе 3 "Судебная деятельность":</w:t>
      </w:r>
    </w:p>
    <w:bookmarkEnd w:id="335"/>
    <w:bookmarkStart w:name="z340" w:id="336"/>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336"/>
    <w:bookmarkStart w:name="z341" w:id="337"/>
    <w:p>
      <w:pPr>
        <w:spacing w:after="0"/>
        <w:ind w:left="0"/>
        <w:jc w:val="both"/>
      </w:pPr>
      <w:r>
        <w:rPr>
          <w:rFonts w:ascii="Times New Roman"/>
          <w:b w:val="false"/>
          <w:i w:val="false"/>
          <w:color w:val="000000"/>
          <w:sz w:val="28"/>
        </w:rPr>
        <w:t>
      по бюджетной программе 001 "Обеспечение судебными органами судебной защиты прав, свобод и законных интересов граждан и организаций":</w:t>
      </w:r>
    </w:p>
    <w:bookmarkEnd w:id="337"/>
    <w:bookmarkStart w:name="z342" w:id="338"/>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338"/>
    <w:bookmarkStart w:name="z343" w:id="339"/>
    <w:p>
      <w:pPr>
        <w:spacing w:after="0"/>
        <w:ind w:left="0"/>
        <w:jc w:val="both"/>
      </w:pPr>
      <w:r>
        <w:rPr>
          <w:rFonts w:ascii="Times New Roman"/>
          <w:b w:val="false"/>
          <w:i w:val="false"/>
          <w:color w:val="000000"/>
          <w:sz w:val="28"/>
        </w:rPr>
        <w:t>
      "107 Модернизация компонентов "Автоматизированной информационно-аналитической системы судебных органов Республики Казахстан "Төрелік 2.0"";</w:t>
      </w:r>
    </w:p>
    <w:bookmarkEnd w:id="339"/>
    <w:bookmarkStart w:name="z344" w:id="340"/>
    <w:p>
      <w:pPr>
        <w:spacing w:after="0"/>
        <w:ind w:left="0"/>
        <w:jc w:val="both"/>
      </w:pPr>
      <w:r>
        <w:rPr>
          <w:rFonts w:ascii="Times New Roman"/>
          <w:b w:val="false"/>
          <w:i w:val="false"/>
          <w:color w:val="000000"/>
          <w:sz w:val="28"/>
        </w:rPr>
        <w:t>
      в функциональной подгруппе 5 "Деятельность по обеспечению безопасности личности, общества и государства":</w:t>
      </w:r>
    </w:p>
    <w:bookmarkEnd w:id="340"/>
    <w:bookmarkStart w:name="z345" w:id="341"/>
    <w:p>
      <w:pPr>
        <w:spacing w:after="0"/>
        <w:ind w:left="0"/>
        <w:jc w:val="both"/>
      </w:pPr>
      <w:r>
        <w:rPr>
          <w:rFonts w:ascii="Times New Roman"/>
          <w:b w:val="false"/>
          <w:i w:val="false"/>
          <w:color w:val="000000"/>
          <w:sz w:val="28"/>
        </w:rPr>
        <w:t>
      по администратору бюджетных программ 104 "Канцелярия Премьер-Министра Республики Казахстан":</w:t>
      </w:r>
    </w:p>
    <w:bookmarkEnd w:id="341"/>
    <w:bookmarkStart w:name="z346" w:id="342"/>
    <w:p>
      <w:pPr>
        <w:spacing w:after="0"/>
        <w:ind w:left="0"/>
        <w:jc w:val="both"/>
      </w:pPr>
      <w:r>
        <w:rPr>
          <w:rFonts w:ascii="Times New Roman"/>
          <w:b w:val="false"/>
          <w:i w:val="false"/>
          <w:color w:val="000000"/>
          <w:sz w:val="28"/>
        </w:rPr>
        <w:t>
      в наименование бюджетной программы 003 "Услуги по обеспечению фельдъегерской связью государственных учреждений" внесено изменение на государственном языке, текст на русском языке не изменяется;</w:t>
      </w:r>
    </w:p>
    <w:bookmarkEnd w:id="342"/>
    <w:bookmarkStart w:name="z347" w:id="343"/>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343"/>
    <w:bookmarkStart w:name="z348" w:id="344"/>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344"/>
    <w:bookmarkStart w:name="z349" w:id="345"/>
    <w:p>
      <w:pPr>
        <w:spacing w:after="0"/>
        <w:ind w:left="0"/>
        <w:jc w:val="both"/>
      </w:pPr>
      <w:r>
        <w:rPr>
          <w:rFonts w:ascii="Times New Roman"/>
          <w:b w:val="false"/>
          <w:i w:val="false"/>
          <w:color w:val="000000"/>
          <w:sz w:val="28"/>
        </w:rPr>
        <w:t>
      по бюджетной программе 077 "Организация деятельности уголовно-исполнительной системы":</w:t>
      </w:r>
    </w:p>
    <w:bookmarkEnd w:id="345"/>
    <w:bookmarkStart w:name="z350" w:id="346"/>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346"/>
    <w:bookmarkStart w:name="z351" w:id="347"/>
    <w:p>
      <w:pPr>
        <w:spacing w:after="0"/>
        <w:ind w:left="0"/>
        <w:jc w:val="both"/>
      </w:pPr>
      <w:r>
        <w:rPr>
          <w:rFonts w:ascii="Times New Roman"/>
          <w:b w:val="false"/>
          <w:i w:val="false"/>
          <w:color w:val="000000"/>
          <w:sz w:val="28"/>
        </w:rPr>
        <w:t>
      "102 Строительство, реконструкция объектов уголовно-исполнительной системы";</w:t>
      </w:r>
    </w:p>
    <w:bookmarkEnd w:id="347"/>
    <w:bookmarkStart w:name="z352" w:id="348"/>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348"/>
    <w:bookmarkStart w:name="z353" w:id="349"/>
    <w:p>
      <w:pPr>
        <w:spacing w:after="0"/>
        <w:ind w:left="0"/>
        <w:jc w:val="both"/>
      </w:pPr>
      <w:r>
        <w:rPr>
          <w:rFonts w:ascii="Times New Roman"/>
          <w:b w:val="false"/>
          <w:i w:val="false"/>
          <w:color w:val="000000"/>
          <w:sz w:val="28"/>
        </w:rPr>
        <w:t>
      по бюджетной программе 039 "Организация и осуществление социальной адаптации и реабилитации лиц, отбывших уголовные наказания":</w:t>
      </w:r>
    </w:p>
    <w:bookmarkEnd w:id="349"/>
    <w:bookmarkStart w:name="z354" w:id="35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50"/>
    <w:bookmarkStart w:name="z355" w:id="35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51"/>
    <w:bookmarkStart w:name="z356" w:id="352"/>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352"/>
    <w:bookmarkStart w:name="z357" w:id="353"/>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353"/>
    <w:bookmarkStart w:name="z358" w:id="354"/>
    <w:p>
      <w:pPr>
        <w:spacing w:after="0"/>
        <w:ind w:left="0"/>
        <w:jc w:val="both"/>
      </w:pPr>
      <w:r>
        <w:rPr>
          <w:rFonts w:ascii="Times New Roman"/>
          <w:b w:val="false"/>
          <w:i w:val="false"/>
          <w:color w:val="000000"/>
          <w:sz w:val="28"/>
        </w:rPr>
        <w:t>
      в наименование бюджетной программы 065 "Услуги по судебным экспертизам" внесено изменение на государственном языке, текст на русском языке не изменяется;</w:t>
      </w:r>
    </w:p>
    <w:bookmarkEnd w:id="354"/>
    <w:bookmarkStart w:name="z359" w:id="355"/>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355"/>
    <w:bookmarkStart w:name="z360" w:id="356"/>
    <w:p>
      <w:pPr>
        <w:spacing w:after="0"/>
        <w:ind w:left="0"/>
        <w:jc w:val="both"/>
      </w:pPr>
      <w:r>
        <w:rPr>
          <w:rFonts w:ascii="Times New Roman"/>
          <w:b w:val="false"/>
          <w:i w:val="false"/>
          <w:color w:val="000000"/>
          <w:sz w:val="28"/>
        </w:rPr>
        <w:t>
      по бюджетной программе 021 "Обеспечение безопасности дорожного движения в населенных пунктах":</w:t>
      </w:r>
    </w:p>
    <w:bookmarkEnd w:id="356"/>
    <w:bookmarkStart w:name="z361" w:id="35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57"/>
    <w:bookmarkStart w:name="z362" w:id="35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58"/>
    <w:bookmarkStart w:name="z363" w:id="359"/>
    <w:p>
      <w:pPr>
        <w:spacing w:after="0"/>
        <w:ind w:left="0"/>
        <w:jc w:val="both"/>
      </w:pPr>
      <w:r>
        <w:rPr>
          <w:rFonts w:ascii="Times New Roman"/>
          <w:b w:val="false"/>
          <w:i w:val="false"/>
          <w:color w:val="000000"/>
          <w:sz w:val="28"/>
        </w:rPr>
        <w:t>
      по администратору бюджетных программ 499 "Отдел регистрации актов гражданского состояния района (города областного значения)":</w:t>
      </w:r>
    </w:p>
    <w:bookmarkEnd w:id="359"/>
    <w:bookmarkStart w:name="z364" w:id="36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регистрации актов гражданского состояния":</w:t>
      </w:r>
    </w:p>
    <w:bookmarkEnd w:id="360"/>
    <w:bookmarkStart w:name="z365" w:id="36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61"/>
    <w:bookmarkStart w:name="z366" w:id="36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62"/>
    <w:bookmarkStart w:name="z367" w:id="363"/>
    <w:p>
      <w:pPr>
        <w:spacing w:after="0"/>
        <w:ind w:left="0"/>
        <w:jc w:val="both"/>
      </w:pPr>
      <w:r>
        <w:rPr>
          <w:rFonts w:ascii="Times New Roman"/>
          <w:b w:val="false"/>
          <w:i w:val="false"/>
          <w:color w:val="000000"/>
          <w:sz w:val="28"/>
        </w:rPr>
        <w:t>
      в функциональной группе 04 "Образование":</w:t>
      </w:r>
    </w:p>
    <w:bookmarkEnd w:id="363"/>
    <w:bookmarkStart w:name="z368" w:id="364"/>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364"/>
    <w:bookmarkStart w:name="z369" w:id="365"/>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365"/>
    <w:bookmarkStart w:name="z370" w:id="366"/>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366"/>
    <w:bookmarkStart w:name="z371" w:id="36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67"/>
    <w:bookmarkStart w:name="z372" w:id="36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68"/>
    <w:bookmarkStart w:name="z373" w:id="369"/>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369"/>
    <w:bookmarkStart w:name="z374" w:id="370"/>
    <w:p>
      <w:pPr>
        <w:spacing w:after="0"/>
        <w:ind w:left="0"/>
        <w:jc w:val="both"/>
      </w:pPr>
      <w:r>
        <w:rPr>
          <w:rFonts w:ascii="Times New Roman"/>
          <w:b w:val="false"/>
          <w:i w:val="false"/>
          <w:color w:val="000000"/>
          <w:sz w:val="28"/>
        </w:rPr>
        <w:t>
      по бюджетной программе 034 "Дошкольное воспитание и обучение":</w:t>
      </w:r>
    </w:p>
    <w:bookmarkEnd w:id="370"/>
    <w:bookmarkStart w:name="z375" w:id="3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71"/>
    <w:bookmarkStart w:name="z376" w:id="3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72"/>
    <w:bookmarkStart w:name="z377" w:id="373"/>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373"/>
    <w:bookmarkStart w:name="z378" w:id="374"/>
    <w:p>
      <w:pPr>
        <w:spacing w:after="0"/>
        <w:ind w:left="0"/>
        <w:jc w:val="both"/>
      </w:pPr>
      <w:r>
        <w:rPr>
          <w:rFonts w:ascii="Times New Roman"/>
          <w:b w:val="false"/>
          <w:i w:val="false"/>
          <w:color w:val="000000"/>
          <w:sz w:val="28"/>
        </w:rPr>
        <w:t>
      по бюджетным программам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374"/>
    <w:bookmarkStart w:name="z379" w:id="37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75"/>
    <w:bookmarkStart w:name="z380" w:id="37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76"/>
    <w:bookmarkStart w:name="z381" w:id="377"/>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377"/>
    <w:bookmarkStart w:name="z382" w:id="37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78"/>
    <w:bookmarkStart w:name="z383" w:id="379"/>
    <w:p>
      <w:pPr>
        <w:spacing w:after="0"/>
        <w:ind w:left="0"/>
        <w:jc w:val="both"/>
      </w:pPr>
      <w:r>
        <w:rPr>
          <w:rFonts w:ascii="Times New Roman"/>
          <w:b w:val="false"/>
          <w:i w:val="false"/>
          <w:color w:val="000000"/>
          <w:sz w:val="28"/>
        </w:rPr>
        <w:t>
      по бюджетной программе 099 "Обеспечение доступности качественного школьного образования":</w:t>
      </w:r>
    </w:p>
    <w:bookmarkEnd w:id="379"/>
    <w:bookmarkStart w:name="z384" w:id="380"/>
    <w:p>
      <w:pPr>
        <w:spacing w:after="0"/>
        <w:ind w:left="0"/>
        <w:jc w:val="both"/>
      </w:pPr>
      <w:r>
        <w:rPr>
          <w:rFonts w:ascii="Times New Roman"/>
          <w:b w:val="false"/>
          <w:i w:val="false"/>
          <w:color w:val="000000"/>
          <w:sz w:val="28"/>
        </w:rPr>
        <w:t>
      дополнить бюджетными подпрограммами 136 и 137 следующего содержания:</w:t>
      </w:r>
    </w:p>
    <w:bookmarkEnd w:id="380"/>
    <w:bookmarkStart w:name="z385" w:id="381"/>
    <w:p>
      <w:pPr>
        <w:spacing w:after="0"/>
        <w:ind w:left="0"/>
        <w:jc w:val="both"/>
      </w:pPr>
      <w:r>
        <w:rPr>
          <w:rFonts w:ascii="Times New Roman"/>
          <w:b w:val="false"/>
          <w:i w:val="false"/>
          <w:color w:val="000000"/>
          <w:sz w:val="28"/>
        </w:rPr>
        <w:t>
      "136 Целевые текущие трансферты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w:t>
      </w:r>
    </w:p>
    <w:bookmarkEnd w:id="381"/>
    <w:bookmarkStart w:name="z386" w:id="382"/>
    <w:p>
      <w:pPr>
        <w:spacing w:after="0"/>
        <w:ind w:left="0"/>
        <w:jc w:val="both"/>
      </w:pPr>
      <w:r>
        <w:rPr>
          <w:rFonts w:ascii="Times New Roman"/>
          <w:b w:val="false"/>
          <w:i w:val="false"/>
          <w:color w:val="000000"/>
          <w:sz w:val="28"/>
        </w:rPr>
        <w:t>
      137 Целевые трансферты на развитие областным бюджетам Алматинской, Атырауской и Мангистауской областей на строительство объектов среднего образования";</w:t>
      </w:r>
    </w:p>
    <w:bookmarkEnd w:id="382"/>
    <w:bookmarkStart w:name="z387" w:id="383"/>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383"/>
    <w:bookmarkStart w:name="z388" w:id="384"/>
    <w:p>
      <w:pPr>
        <w:spacing w:after="0"/>
        <w:ind w:left="0"/>
        <w:jc w:val="both"/>
      </w:pPr>
      <w:r>
        <w:rPr>
          <w:rFonts w:ascii="Times New Roman"/>
          <w:b w:val="false"/>
          <w:i w:val="false"/>
          <w:color w:val="000000"/>
          <w:sz w:val="28"/>
        </w:rPr>
        <w:t>
      по бюджетным программам 003 "Общеобразовательное обучение по специальным образовательным учебным программам", 006 "Общеобразовательное обучение одаренных детей в специализированных организациях образования", 055 "Дополнительное образование для детей и юношества", 082 "Общеобразовательное обучение в государственных организациях начального, основного и общего среднего образования", 083 "Организация бесплатного подвоза учащихся до ближайшей школы и обратно в сельской местности", 085 "Обеспечение деятельности организаций образования города Байконур с казахским языком обучения" и 203 "Реализация подушевого финансирования в государственных организациях среднего образования":</w:t>
      </w:r>
    </w:p>
    <w:bookmarkEnd w:id="384"/>
    <w:bookmarkStart w:name="z389" w:id="38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85"/>
    <w:bookmarkStart w:name="z390" w:id="38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86"/>
    <w:bookmarkStart w:name="z391" w:id="387"/>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387"/>
    <w:bookmarkStart w:name="z392" w:id="388"/>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388"/>
    <w:bookmarkStart w:name="z393" w:id="38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89"/>
    <w:bookmarkStart w:name="z394" w:id="39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0"/>
    <w:bookmarkStart w:name="z395" w:id="391"/>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391"/>
    <w:bookmarkStart w:name="z396" w:id="392"/>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392"/>
    <w:bookmarkStart w:name="z397" w:id="39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93"/>
    <w:bookmarkStart w:name="z398" w:id="39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4"/>
    <w:bookmarkStart w:name="z399" w:id="395"/>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395"/>
    <w:bookmarkStart w:name="z400" w:id="396"/>
    <w:p>
      <w:pPr>
        <w:spacing w:after="0"/>
        <w:ind w:left="0"/>
        <w:jc w:val="both"/>
      </w:pPr>
      <w:r>
        <w:rPr>
          <w:rFonts w:ascii="Times New Roman"/>
          <w:b w:val="false"/>
          <w:i w:val="false"/>
          <w:color w:val="000000"/>
          <w:sz w:val="28"/>
        </w:rPr>
        <w:t>
      по бюджетным программам 003 "Общеобразовательное обучение", 004 "Общеобразовательное обучение по специальным образовательным программам", 005 "Общеобразовательное обучение одаренных детей в специализированных организациях образования" и 008 "Дополнительное образование для детей":</w:t>
      </w:r>
    </w:p>
    <w:bookmarkEnd w:id="396"/>
    <w:bookmarkStart w:name="z401" w:id="3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97"/>
    <w:bookmarkStart w:name="z402" w:id="3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8"/>
    <w:bookmarkStart w:name="z403" w:id="399"/>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399"/>
    <w:bookmarkStart w:name="z404" w:id="400"/>
    <w:p>
      <w:pPr>
        <w:spacing w:after="0"/>
        <w:ind w:left="0"/>
        <w:jc w:val="both"/>
      </w:pPr>
      <w:r>
        <w:rPr>
          <w:rFonts w:ascii="Times New Roman"/>
          <w:b w:val="false"/>
          <w:i w:val="false"/>
          <w:color w:val="000000"/>
          <w:sz w:val="28"/>
        </w:rPr>
        <w:t>
      по бюджетной программе 006 "Дополнительное образование для детей и юношества по спорту":</w:t>
      </w:r>
    </w:p>
    <w:bookmarkEnd w:id="400"/>
    <w:bookmarkStart w:name="z405" w:id="4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01"/>
    <w:bookmarkStart w:name="z406" w:id="4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02"/>
    <w:bookmarkStart w:name="z407" w:id="403"/>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403"/>
    <w:bookmarkStart w:name="z408" w:id="404"/>
    <w:p>
      <w:pPr>
        <w:spacing w:after="0"/>
        <w:ind w:left="0"/>
        <w:jc w:val="both"/>
      </w:pPr>
      <w:r>
        <w:rPr>
          <w:rFonts w:ascii="Times New Roman"/>
          <w:b w:val="false"/>
          <w:i w:val="false"/>
          <w:color w:val="000000"/>
          <w:sz w:val="28"/>
        </w:rPr>
        <w:t>
      по бюджетным программам 003 "Общеобразовательное обучение по специальным образовательным учебным программам", 006 "Общеобразовательное обучение одаренных детей в специализированных организациях образования", 055 "Дополнительное образование для детей и юношества", 082 "Общеобразовательное обучение в государственных организациях начального, основного и общего среднего образования" и 203 "Реализация подушевого финансирования в государственных организациях среднего образования":</w:t>
      </w:r>
    </w:p>
    <w:bookmarkEnd w:id="404"/>
    <w:bookmarkStart w:name="z409" w:id="40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05"/>
    <w:bookmarkStart w:name="z410" w:id="40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06"/>
    <w:bookmarkStart w:name="z411" w:id="407"/>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407"/>
    <w:bookmarkStart w:name="z412" w:id="40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408"/>
    <w:bookmarkStart w:name="z413" w:id="409"/>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409"/>
    <w:bookmarkStart w:name="z414" w:id="410"/>
    <w:p>
      <w:pPr>
        <w:spacing w:after="0"/>
        <w:ind w:left="0"/>
        <w:jc w:val="both"/>
      </w:pPr>
      <w:r>
        <w:rPr>
          <w:rFonts w:ascii="Times New Roman"/>
          <w:b w:val="false"/>
          <w:i w:val="false"/>
          <w:color w:val="000000"/>
          <w:sz w:val="28"/>
        </w:rPr>
        <w:t>
      дополнить бюджетной подпрограммой 114 следующего содержания:</w:t>
      </w:r>
    </w:p>
    <w:bookmarkEnd w:id="410"/>
    <w:bookmarkStart w:name="z415" w:id="411"/>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w:t>
      </w:r>
    </w:p>
    <w:bookmarkEnd w:id="411"/>
    <w:bookmarkStart w:name="z416" w:id="412"/>
    <w:p>
      <w:pPr>
        <w:spacing w:after="0"/>
        <w:ind w:left="0"/>
        <w:jc w:val="both"/>
      </w:pPr>
      <w:r>
        <w:rPr>
          <w:rFonts w:ascii="Times New Roman"/>
          <w:b w:val="false"/>
          <w:i w:val="false"/>
          <w:color w:val="000000"/>
          <w:sz w:val="28"/>
        </w:rPr>
        <w:t>
      в наименование бюджетной программы 233 "Услуги по обеспечению биологической безопасности в сфере науки" внесено изменение на государственном языке, текст на русском языке не изменяется;</w:t>
      </w:r>
    </w:p>
    <w:bookmarkEnd w:id="412"/>
    <w:bookmarkStart w:name="z417" w:id="413"/>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13"/>
    <w:bookmarkStart w:name="z418" w:id="414"/>
    <w:p>
      <w:pPr>
        <w:spacing w:after="0"/>
        <w:ind w:left="0"/>
        <w:jc w:val="both"/>
      </w:pPr>
      <w:r>
        <w:rPr>
          <w:rFonts w:ascii="Times New Roman"/>
          <w:b w:val="false"/>
          <w:i w:val="false"/>
          <w:color w:val="000000"/>
          <w:sz w:val="28"/>
        </w:rPr>
        <w:t>
      по бюджетной программе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bookmarkEnd w:id="414"/>
    <w:bookmarkStart w:name="z419" w:id="415"/>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415"/>
    <w:bookmarkStart w:name="z420" w:id="416"/>
    <w:p>
      <w:pPr>
        <w:spacing w:after="0"/>
        <w:ind w:left="0"/>
        <w:jc w:val="both"/>
      </w:pPr>
      <w:r>
        <w:rPr>
          <w:rFonts w:ascii="Times New Roman"/>
          <w:b w:val="false"/>
          <w:i w:val="false"/>
          <w:color w:val="000000"/>
          <w:sz w:val="28"/>
        </w:rPr>
        <w:t>
      "102 Строительство, реконструкция объектов образования, осуществляющих деятельность в области культуры и искусства";</w:t>
      </w:r>
    </w:p>
    <w:bookmarkEnd w:id="416"/>
    <w:bookmarkStart w:name="z421" w:id="417"/>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17"/>
    <w:bookmarkStart w:name="z422" w:id="418"/>
    <w:p>
      <w:pPr>
        <w:spacing w:after="0"/>
        <w:ind w:left="0"/>
        <w:jc w:val="both"/>
      </w:pPr>
      <w:r>
        <w:rPr>
          <w:rFonts w:ascii="Times New Roman"/>
          <w:b w:val="false"/>
          <w:i w:val="false"/>
          <w:color w:val="000000"/>
          <w:sz w:val="28"/>
        </w:rPr>
        <w:t>
      по бюджетной программе 043 "Подготовка специалистов в организациях технического и профессионального, послесреднего образования":</w:t>
      </w:r>
    </w:p>
    <w:bookmarkEnd w:id="418"/>
    <w:bookmarkStart w:name="z423" w:id="4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19"/>
    <w:bookmarkStart w:name="z424" w:id="4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20"/>
    <w:bookmarkStart w:name="z425" w:id="421"/>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21"/>
    <w:bookmarkStart w:name="z426" w:id="422"/>
    <w:p>
      <w:pPr>
        <w:spacing w:after="0"/>
        <w:ind w:left="0"/>
        <w:jc w:val="both"/>
      </w:pPr>
      <w:r>
        <w:rPr>
          <w:rFonts w:ascii="Times New Roman"/>
          <w:b w:val="false"/>
          <w:i w:val="false"/>
          <w:color w:val="000000"/>
          <w:sz w:val="28"/>
        </w:rPr>
        <w:t>
      по бюджетным программам 024 "Подготовка специалистов в организациях технического и профессионального образования", 025 "Внедрение новых технологий государственной системы в сфере образования" и 089 "Организация профессионального обучения":</w:t>
      </w:r>
    </w:p>
    <w:bookmarkEnd w:id="422"/>
    <w:bookmarkStart w:name="z427" w:id="42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23"/>
    <w:bookmarkStart w:name="z428" w:id="42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24"/>
    <w:bookmarkStart w:name="z429" w:id="425"/>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425"/>
    <w:bookmarkStart w:name="z430" w:id="426"/>
    <w:p>
      <w:pPr>
        <w:spacing w:after="0"/>
        <w:ind w:left="0"/>
        <w:jc w:val="both"/>
      </w:pPr>
      <w:r>
        <w:rPr>
          <w:rFonts w:ascii="Times New Roman"/>
          <w:b w:val="false"/>
          <w:i w:val="false"/>
          <w:color w:val="000000"/>
          <w:sz w:val="28"/>
        </w:rPr>
        <w:t>
      по бюджетным программам 018 "Организация профессионального обучения" и 024 "Подготовка специалистов в организациях технического и профессионального образования":</w:t>
      </w:r>
    </w:p>
    <w:bookmarkEnd w:id="426"/>
    <w:bookmarkStart w:name="z431" w:id="4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27"/>
    <w:bookmarkStart w:name="z432" w:id="4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28"/>
    <w:bookmarkStart w:name="z433" w:id="429"/>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429"/>
    <w:bookmarkStart w:name="z434" w:id="430"/>
    <w:p>
      <w:pPr>
        <w:spacing w:after="0"/>
        <w:ind w:left="0"/>
        <w:jc w:val="both"/>
      </w:pPr>
      <w:r>
        <w:rPr>
          <w:rFonts w:ascii="Times New Roman"/>
          <w:b w:val="false"/>
          <w:i w:val="false"/>
          <w:color w:val="000000"/>
          <w:sz w:val="28"/>
        </w:rPr>
        <w:t>
      по бюджетным программам 024 "Подготовка специалистов в организациях технического и профессионального образования" и 089 "Организация профессионального обучения":</w:t>
      </w:r>
    </w:p>
    <w:bookmarkEnd w:id="430"/>
    <w:bookmarkStart w:name="z435" w:id="43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31"/>
    <w:bookmarkStart w:name="z436" w:id="43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32"/>
    <w:bookmarkStart w:name="z437" w:id="433"/>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433"/>
    <w:bookmarkStart w:name="z438" w:id="434"/>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34"/>
    <w:bookmarkStart w:name="z439" w:id="435"/>
    <w:p>
      <w:pPr>
        <w:spacing w:after="0"/>
        <w:ind w:left="0"/>
        <w:jc w:val="both"/>
      </w:pPr>
      <w:r>
        <w:rPr>
          <w:rFonts w:ascii="Times New Roman"/>
          <w:b w:val="false"/>
          <w:i w:val="false"/>
          <w:color w:val="000000"/>
          <w:sz w:val="28"/>
        </w:rPr>
        <w:t>
      по бюджетной программе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435"/>
    <w:bookmarkStart w:name="z440" w:id="43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36"/>
    <w:bookmarkStart w:name="z441" w:id="43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37"/>
    <w:bookmarkStart w:name="z442" w:id="438"/>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438"/>
    <w:bookmarkStart w:name="z443" w:id="439"/>
    <w:p>
      <w:pPr>
        <w:spacing w:after="0"/>
        <w:ind w:left="0"/>
        <w:jc w:val="both"/>
      </w:pPr>
      <w:r>
        <w:rPr>
          <w:rFonts w:ascii="Times New Roman"/>
          <w:b w:val="false"/>
          <w:i w:val="false"/>
          <w:color w:val="000000"/>
          <w:sz w:val="28"/>
        </w:rPr>
        <w:t>
      по бюджетной программе 038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439"/>
    <w:bookmarkStart w:name="z444" w:id="44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40"/>
    <w:bookmarkStart w:name="z445" w:id="44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41"/>
    <w:bookmarkStart w:name="z446" w:id="442"/>
    <w:p>
      <w:pPr>
        <w:spacing w:after="0"/>
        <w:ind w:left="0"/>
        <w:jc w:val="both"/>
      </w:pPr>
      <w:r>
        <w:rPr>
          <w:rFonts w:ascii="Times New Roman"/>
          <w:b w:val="false"/>
          <w:i w:val="false"/>
          <w:color w:val="000000"/>
          <w:sz w:val="28"/>
        </w:rPr>
        <w:t>
      по администратору бюджетных программ 608 "Агентство Республики Казахстан по делам государственной службы":</w:t>
      </w:r>
    </w:p>
    <w:bookmarkEnd w:id="442"/>
    <w:bookmarkStart w:name="z447" w:id="443"/>
    <w:p>
      <w:pPr>
        <w:spacing w:after="0"/>
        <w:ind w:left="0"/>
        <w:jc w:val="both"/>
      </w:pPr>
      <w:r>
        <w:rPr>
          <w:rFonts w:ascii="Times New Roman"/>
          <w:b w:val="false"/>
          <w:i w:val="false"/>
          <w:color w:val="000000"/>
          <w:sz w:val="28"/>
        </w:rPr>
        <w:t>
      в наименование бюджетной программы 013 "Услуги по подготовке, переподготовке и повышению квалификации государственных служащих" внесено изменение на государственном языке, текст на русском языке не изменяется;</w:t>
      </w:r>
    </w:p>
    <w:bookmarkEnd w:id="443"/>
    <w:bookmarkStart w:name="z448" w:id="444"/>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444"/>
    <w:bookmarkStart w:name="z449" w:id="445"/>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445"/>
    <w:bookmarkStart w:name="z450" w:id="446"/>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446"/>
    <w:bookmarkStart w:name="z451" w:id="447"/>
    <w:p>
      <w:pPr>
        <w:spacing w:after="0"/>
        <w:ind w:left="0"/>
        <w:jc w:val="both"/>
      </w:pPr>
      <w:r>
        <w:rPr>
          <w:rFonts w:ascii="Times New Roman"/>
          <w:b w:val="false"/>
          <w:i w:val="false"/>
          <w:color w:val="000000"/>
          <w:sz w:val="28"/>
        </w:rPr>
        <w:t>
      дополнить бюджетной подпрограммой 134 следующего содержания:</w:t>
      </w:r>
    </w:p>
    <w:bookmarkEnd w:id="447"/>
    <w:bookmarkStart w:name="z452" w:id="448"/>
    <w:p>
      <w:pPr>
        <w:spacing w:after="0"/>
        <w:ind w:left="0"/>
        <w:jc w:val="both"/>
      </w:pPr>
      <w:r>
        <w:rPr>
          <w:rFonts w:ascii="Times New Roman"/>
          <w:b w:val="false"/>
          <w:i w:val="false"/>
          <w:color w:val="000000"/>
          <w:sz w:val="28"/>
        </w:rPr>
        <w:t>
      "134 Целевые трансферты на развитие областному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bookmarkEnd w:id="448"/>
    <w:bookmarkStart w:name="z453" w:id="449"/>
    <w:p>
      <w:pPr>
        <w:spacing w:after="0"/>
        <w:ind w:left="0"/>
        <w:jc w:val="both"/>
      </w:pPr>
      <w:r>
        <w:rPr>
          <w:rFonts w:ascii="Times New Roman"/>
          <w:b w:val="false"/>
          <w:i w:val="false"/>
          <w:color w:val="000000"/>
          <w:sz w:val="28"/>
        </w:rPr>
        <w:t>
      наименование бюджетной программы 234 "Увеличение уставного капитала Некоммерческого акционерного общества "Казахский национальный женский педагогический университет"" изложить в следующей редакции:</w:t>
      </w:r>
    </w:p>
    <w:bookmarkEnd w:id="449"/>
    <w:bookmarkStart w:name="z454" w:id="450"/>
    <w:p>
      <w:pPr>
        <w:spacing w:after="0"/>
        <w:ind w:left="0"/>
        <w:jc w:val="both"/>
      </w:pPr>
      <w:r>
        <w:rPr>
          <w:rFonts w:ascii="Times New Roman"/>
          <w:b w:val="false"/>
          <w:i w:val="false"/>
          <w:color w:val="000000"/>
          <w:sz w:val="28"/>
        </w:rPr>
        <w:t>
      "234 Увеличение уставного капитала некоммерческого акционерного общества "Казахский национальный женский педагогический университет"";</w:t>
      </w:r>
    </w:p>
    <w:bookmarkEnd w:id="450"/>
    <w:bookmarkStart w:name="z455" w:id="451"/>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51"/>
    <w:bookmarkStart w:name="z456" w:id="452"/>
    <w:p>
      <w:pPr>
        <w:spacing w:after="0"/>
        <w:ind w:left="0"/>
        <w:jc w:val="both"/>
      </w:pPr>
      <w:r>
        <w:rPr>
          <w:rFonts w:ascii="Times New Roman"/>
          <w:b w:val="false"/>
          <w:i w:val="false"/>
          <w:color w:val="000000"/>
          <w:sz w:val="28"/>
        </w:rPr>
        <w:t>
      по бюджетной программе 057 "Подготовка специалистов с высшим, послевузовским образованием и оказание социальной поддержки обучающимся":</w:t>
      </w:r>
    </w:p>
    <w:bookmarkEnd w:id="452"/>
    <w:bookmarkStart w:name="z457" w:id="4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53"/>
    <w:bookmarkStart w:name="z458" w:id="4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54"/>
    <w:bookmarkStart w:name="z459" w:id="455"/>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455"/>
    <w:bookmarkStart w:name="z460" w:id="45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56"/>
    <w:bookmarkStart w:name="z461" w:id="457"/>
    <w:p>
      <w:pPr>
        <w:spacing w:after="0"/>
        <w:ind w:left="0"/>
        <w:jc w:val="both"/>
      </w:pPr>
      <w:r>
        <w:rPr>
          <w:rFonts w:ascii="Times New Roman"/>
          <w:b w:val="false"/>
          <w:i w:val="false"/>
          <w:color w:val="000000"/>
          <w:sz w:val="28"/>
        </w:rPr>
        <w:t>
      в наименование бюджетной программы 045 "Услуги по организации образовательной деятельности для подготовки кадров в области туризма" внесено изменение на государственном языке, текст на русском языке не изменяется;</w:t>
      </w:r>
    </w:p>
    <w:bookmarkEnd w:id="457"/>
    <w:bookmarkStart w:name="z462" w:id="458"/>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58"/>
    <w:bookmarkStart w:name="z463" w:id="45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образования", 004 "Информатизация системы образования в государственных организациях образования", 007 "Проведение школьных олимпиад, внешкольных мероприятий и конкурсов областного, районного (городского) масштабов", 011 "Обследование психического здоровья детей и подростков и оказание психолого-медико-педагогической консультативной помощи населению", 012 "Реабилитация и социальная адаптация детей и подростков с проблемами в развитии", 029 "Методическое и финансовое сопровождение системы образования" и 080 "Реализация инициативы Фонда Нурсултана Назарбаева на выявление и поддержку талантов "EL UMITI"":</w:t>
      </w:r>
    </w:p>
    <w:bookmarkEnd w:id="459"/>
    <w:bookmarkStart w:name="z464" w:id="4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60"/>
    <w:bookmarkStart w:name="z465" w:id="4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61"/>
    <w:bookmarkStart w:name="z466" w:id="462"/>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462"/>
    <w:bookmarkStart w:name="z467" w:id="463"/>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образования", 006 "Информатизация системы образования в государственных организациях образования города республиканского значения, столицы", 009 "Проведение школьных олимпиад, внешкольных мероприятий и конкурсов масштаба города республиканского значения, столицы", 013 "Обследование психического здоровья детей и подростков и оказание психолого-медико-педагогической консультативной помощи населению", 014 "Реабилитация и социальная адаптация детей и подростков с проблемами в развитии" и 029 "Методическая работа":</w:t>
      </w:r>
    </w:p>
    <w:bookmarkEnd w:id="463"/>
    <w:bookmarkStart w:name="z468" w:id="4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64"/>
    <w:bookmarkStart w:name="z469" w:id="4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65"/>
    <w:bookmarkStart w:name="z470" w:id="466"/>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466"/>
    <w:bookmarkStart w:name="z471" w:id="46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развития человеческого потенциала", 007 "Проведение школьных олимпиад, внешкольных мероприятий и конкурсов областного, районного (городского) масштабов", 011 "Обследование психического здоровья детей и подростков и оказание психолого-медико-педагогической консультативной помощи населению" и 029 "Методическое и финансовое сопровождение системы образования":</w:t>
      </w:r>
    </w:p>
    <w:bookmarkEnd w:id="467"/>
    <w:bookmarkStart w:name="z472" w:id="4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68"/>
    <w:bookmarkStart w:name="z473" w:id="4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69"/>
    <w:bookmarkStart w:name="z474" w:id="470"/>
    <w:p>
      <w:pPr>
        <w:spacing w:after="0"/>
        <w:ind w:left="0"/>
        <w:jc w:val="both"/>
      </w:pPr>
      <w:r>
        <w:rPr>
          <w:rFonts w:ascii="Times New Roman"/>
          <w:b w:val="false"/>
          <w:i w:val="false"/>
          <w:color w:val="000000"/>
          <w:sz w:val="28"/>
        </w:rPr>
        <w:t>
      в функциональной группе 05 "Здравоохранение":</w:t>
      </w:r>
    </w:p>
    <w:bookmarkEnd w:id="470"/>
    <w:bookmarkStart w:name="z475" w:id="471"/>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471"/>
    <w:bookmarkStart w:name="z476" w:id="472"/>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472"/>
    <w:bookmarkStart w:name="z477" w:id="473"/>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473"/>
    <w:bookmarkStart w:name="z478" w:id="474"/>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474"/>
    <w:bookmarkStart w:name="z479" w:id="475"/>
    <w:p>
      <w:pPr>
        <w:spacing w:after="0"/>
        <w:ind w:left="0"/>
        <w:jc w:val="both"/>
      </w:pPr>
      <w:r>
        <w:rPr>
          <w:rFonts w:ascii="Times New Roman"/>
          <w:b w:val="false"/>
          <w:i w:val="false"/>
          <w:color w:val="000000"/>
          <w:sz w:val="28"/>
        </w:rPr>
        <w:t>
      "111 Капитальные расходы государственных организаций здравоохранения на республиканском уровне";</w:t>
      </w:r>
    </w:p>
    <w:bookmarkEnd w:id="475"/>
    <w:bookmarkStart w:name="z480" w:id="476"/>
    <w:p>
      <w:pPr>
        <w:spacing w:after="0"/>
        <w:ind w:left="0"/>
        <w:jc w:val="both"/>
      </w:pPr>
      <w:r>
        <w:rPr>
          <w:rFonts w:ascii="Times New Roman"/>
          <w:b w:val="false"/>
          <w:i w:val="false"/>
          <w:color w:val="000000"/>
          <w:sz w:val="28"/>
        </w:rPr>
        <w:t>
      наименование бюджетной подпрограммы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изложить в следующей редакции:</w:t>
      </w:r>
    </w:p>
    <w:bookmarkEnd w:id="476"/>
    <w:bookmarkStart w:name="z481" w:id="477"/>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bookmarkEnd w:id="477"/>
    <w:bookmarkStart w:name="z482" w:id="478"/>
    <w:p>
      <w:pPr>
        <w:spacing w:after="0"/>
        <w:ind w:left="0"/>
        <w:jc w:val="both"/>
      </w:pPr>
      <w:r>
        <w:rPr>
          <w:rFonts w:ascii="Times New Roman"/>
          <w:b w:val="false"/>
          <w:i w:val="false"/>
          <w:color w:val="000000"/>
          <w:sz w:val="28"/>
        </w:rPr>
        <w:t>
      дополнить бюджетными подпрограммами 116, 118 и 125 следующего содержания:</w:t>
      </w:r>
    </w:p>
    <w:bookmarkEnd w:id="478"/>
    <w:bookmarkStart w:name="z483" w:id="479"/>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гарантированного трансферта из Национального фонда Республики Казахстан</w:t>
      </w:r>
    </w:p>
    <w:bookmarkEnd w:id="479"/>
    <w:bookmarkStart w:name="z484" w:id="480"/>
    <w:p>
      <w:pPr>
        <w:spacing w:after="0"/>
        <w:ind w:left="0"/>
        <w:jc w:val="both"/>
      </w:pPr>
      <w:r>
        <w:rPr>
          <w:rFonts w:ascii="Times New Roman"/>
          <w:b w:val="false"/>
          <w:i w:val="false"/>
          <w:color w:val="000000"/>
          <w:sz w:val="28"/>
        </w:rPr>
        <w:t>
      118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bookmarkEnd w:id="480"/>
    <w:bookmarkStart w:name="z485" w:id="481"/>
    <w:p>
      <w:pPr>
        <w:spacing w:after="0"/>
        <w:ind w:left="0"/>
        <w:jc w:val="both"/>
      </w:pPr>
      <w:r>
        <w:rPr>
          <w:rFonts w:ascii="Times New Roman"/>
          <w:b w:val="false"/>
          <w:i w:val="false"/>
          <w:color w:val="000000"/>
          <w:sz w:val="28"/>
        </w:rPr>
        <w:t>
      125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гарантированного трансферта из Национального фонда Республики Казахстан";</w:t>
      </w:r>
    </w:p>
    <w:bookmarkEnd w:id="481"/>
    <w:bookmarkStart w:name="z486" w:id="482"/>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482"/>
    <w:bookmarkStart w:name="z487" w:id="483"/>
    <w:p>
      <w:pPr>
        <w:spacing w:after="0"/>
        <w:ind w:left="0"/>
        <w:jc w:val="both"/>
      </w:pPr>
      <w:r>
        <w:rPr>
          <w:rFonts w:ascii="Times New Roman"/>
          <w:b w:val="false"/>
          <w:i w:val="false"/>
          <w:color w:val="000000"/>
          <w:sz w:val="28"/>
        </w:rPr>
        <w:t>
      наименование бюджетной подпрограммы 100 "Трансферты Фонду социального медицинского страхования на оплату гарантированного объема бесплатной медицинской помощи" изложить в следующей редакции:</w:t>
      </w:r>
    </w:p>
    <w:bookmarkEnd w:id="483"/>
    <w:bookmarkStart w:name="z488" w:id="484"/>
    <w:p>
      <w:pPr>
        <w:spacing w:after="0"/>
        <w:ind w:left="0"/>
        <w:jc w:val="both"/>
      </w:pPr>
      <w:r>
        <w:rPr>
          <w:rFonts w:ascii="Times New Roman"/>
          <w:b w:val="false"/>
          <w:i w:val="false"/>
          <w:color w:val="000000"/>
          <w:sz w:val="28"/>
        </w:rPr>
        <w:t>
      "100 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w:t>
      </w:r>
    </w:p>
    <w:bookmarkEnd w:id="484"/>
    <w:bookmarkStart w:name="z489" w:id="485"/>
    <w:p>
      <w:pPr>
        <w:spacing w:after="0"/>
        <w:ind w:left="0"/>
        <w:jc w:val="both"/>
      </w:pPr>
      <w:r>
        <w:rPr>
          <w:rFonts w:ascii="Times New Roman"/>
          <w:b w:val="false"/>
          <w:i w:val="false"/>
          <w:color w:val="000000"/>
          <w:sz w:val="28"/>
        </w:rPr>
        <w:t>
      дополнить бюджетной подпрограммой 120 следующего содержания:</w:t>
      </w:r>
    </w:p>
    <w:bookmarkEnd w:id="485"/>
    <w:bookmarkStart w:name="z490" w:id="486"/>
    <w:p>
      <w:pPr>
        <w:spacing w:after="0"/>
        <w:ind w:left="0"/>
        <w:jc w:val="both"/>
      </w:pPr>
      <w:r>
        <w:rPr>
          <w:rFonts w:ascii="Times New Roman"/>
          <w:b w:val="false"/>
          <w:i w:val="false"/>
          <w:color w:val="000000"/>
          <w:sz w:val="28"/>
        </w:rPr>
        <w:t>
      "120 Трансферты Фонду социального медицинского страхования на оплату гарантированного объема бесплатной медицинской помощи за счет гарантированного трансферта из Национального фонда Республики Казахстан";</w:t>
      </w:r>
    </w:p>
    <w:bookmarkEnd w:id="486"/>
    <w:bookmarkStart w:name="z491" w:id="487"/>
    <w:p>
      <w:pPr>
        <w:spacing w:after="0"/>
        <w:ind w:left="0"/>
        <w:jc w:val="both"/>
      </w:pPr>
      <w:r>
        <w:rPr>
          <w:rFonts w:ascii="Times New Roman"/>
          <w:b w:val="false"/>
          <w:i w:val="false"/>
          <w:color w:val="000000"/>
          <w:sz w:val="28"/>
        </w:rPr>
        <w:t>
      по бюджетной программе 070 "Охрана общественного здоровья":</w:t>
      </w:r>
    </w:p>
    <w:bookmarkEnd w:id="487"/>
    <w:bookmarkStart w:name="z492" w:id="488"/>
    <w:p>
      <w:pPr>
        <w:spacing w:after="0"/>
        <w:ind w:left="0"/>
        <w:jc w:val="both"/>
      </w:pPr>
      <w:r>
        <w:rPr>
          <w:rFonts w:ascii="Times New Roman"/>
          <w:b w:val="false"/>
          <w:i w:val="false"/>
          <w:color w:val="000000"/>
          <w:sz w:val="28"/>
        </w:rPr>
        <w:t>
      наименование бюджетной подпрограммы 101 "Целевые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 изложить в следующей редакции:</w:t>
      </w:r>
    </w:p>
    <w:bookmarkEnd w:id="488"/>
    <w:bookmarkStart w:name="z493" w:id="489"/>
    <w:p>
      <w:pPr>
        <w:spacing w:after="0"/>
        <w:ind w:left="0"/>
        <w:jc w:val="both"/>
      </w:pPr>
      <w:r>
        <w:rPr>
          <w:rFonts w:ascii="Times New Roman"/>
          <w:b w:val="false"/>
          <w:i w:val="false"/>
          <w:color w:val="000000"/>
          <w:sz w:val="28"/>
        </w:rPr>
        <w:t>
      "101 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 за счет средств республиканского бюджета";</w:t>
      </w:r>
    </w:p>
    <w:bookmarkEnd w:id="489"/>
    <w:bookmarkStart w:name="z494" w:id="490"/>
    <w:p>
      <w:pPr>
        <w:spacing w:after="0"/>
        <w:ind w:left="0"/>
        <w:jc w:val="both"/>
      </w:pPr>
      <w:r>
        <w:rPr>
          <w:rFonts w:ascii="Times New Roman"/>
          <w:b w:val="false"/>
          <w:i w:val="false"/>
          <w:color w:val="000000"/>
          <w:sz w:val="28"/>
        </w:rPr>
        <w:t>
      дополнить бюджетными подпрограммами 114 и 115 следующего содержания:</w:t>
      </w:r>
    </w:p>
    <w:bookmarkEnd w:id="490"/>
    <w:bookmarkStart w:name="z495" w:id="491"/>
    <w:p>
      <w:pPr>
        <w:spacing w:after="0"/>
        <w:ind w:left="0"/>
        <w:jc w:val="both"/>
      </w:pPr>
      <w:r>
        <w:rPr>
          <w:rFonts w:ascii="Times New Roman"/>
          <w:b w:val="false"/>
          <w:i w:val="false"/>
          <w:color w:val="000000"/>
          <w:sz w:val="28"/>
        </w:rPr>
        <w:t>
      "114 Услуги по разработке, апробации и внедрение новых биологических и фармацевтических препаратов на базе АО "Национальный холдинг "QazBioPharm"</w:t>
      </w:r>
    </w:p>
    <w:bookmarkEnd w:id="491"/>
    <w:bookmarkStart w:name="z496" w:id="492"/>
    <w:p>
      <w:pPr>
        <w:spacing w:after="0"/>
        <w:ind w:left="0"/>
        <w:jc w:val="both"/>
      </w:pPr>
      <w:r>
        <w:rPr>
          <w:rFonts w:ascii="Times New Roman"/>
          <w:b w:val="false"/>
          <w:i w:val="false"/>
          <w:color w:val="000000"/>
          <w:sz w:val="28"/>
        </w:rPr>
        <w:t>
      115 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 за счет гарантированного трансферта из Национального фонда Республики Казахстан";</w:t>
      </w:r>
    </w:p>
    <w:bookmarkEnd w:id="492"/>
    <w:bookmarkStart w:name="z497" w:id="493"/>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93"/>
    <w:bookmarkStart w:name="z498" w:id="494"/>
    <w:p>
      <w:pPr>
        <w:spacing w:after="0"/>
        <w:ind w:left="0"/>
        <w:jc w:val="both"/>
      </w:pPr>
      <w:r>
        <w:rPr>
          <w:rFonts w:ascii="Times New Roman"/>
          <w:b w:val="false"/>
          <w:i w:val="false"/>
          <w:color w:val="000000"/>
          <w:sz w:val="28"/>
        </w:rPr>
        <w:t>
      по бюджетным программам 006 "Услуги по охране материнства и детства", 007 "Пропаганда здорового образа жизни" и 041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494"/>
    <w:bookmarkStart w:name="z499" w:id="4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95"/>
    <w:bookmarkStart w:name="z500" w:id="4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96"/>
    <w:bookmarkStart w:name="z501" w:id="497"/>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288 "Управление строительства, архитектуры и градостроительства области":</w:t>
      </w:r>
    </w:p>
    <w:bookmarkEnd w:id="497"/>
    <w:bookmarkStart w:name="z502" w:id="498"/>
    <w:p>
      <w:pPr>
        <w:spacing w:after="0"/>
        <w:ind w:left="0"/>
        <w:jc w:val="both"/>
      </w:pPr>
      <w:r>
        <w:rPr>
          <w:rFonts w:ascii="Times New Roman"/>
          <w:b w:val="false"/>
          <w:i w:val="false"/>
          <w:color w:val="000000"/>
          <w:sz w:val="28"/>
        </w:rPr>
        <w:t>
      по бюджетной программе 038 "Строительство и реконструкция объектов здравоохранения":</w:t>
      </w:r>
    </w:p>
    <w:bookmarkEnd w:id="498"/>
    <w:bookmarkStart w:name="z503" w:id="4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99"/>
    <w:bookmarkStart w:name="z504" w:id="5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00"/>
    <w:bookmarkStart w:name="z505" w:id="501"/>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501"/>
    <w:bookmarkStart w:name="z506" w:id="502"/>
    <w:p>
      <w:pPr>
        <w:spacing w:after="0"/>
        <w:ind w:left="0"/>
        <w:jc w:val="both"/>
      </w:pPr>
      <w:r>
        <w:rPr>
          <w:rFonts w:ascii="Times New Roman"/>
          <w:b w:val="false"/>
          <w:i w:val="false"/>
          <w:color w:val="000000"/>
          <w:sz w:val="28"/>
        </w:rPr>
        <w:t>
      по бюджетной программе 006 "Услуги по охране материнства и детства":</w:t>
      </w:r>
    </w:p>
    <w:bookmarkEnd w:id="502"/>
    <w:bookmarkStart w:name="z507" w:id="5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03"/>
    <w:bookmarkStart w:name="z508" w:id="5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04"/>
    <w:bookmarkStart w:name="z509" w:id="505"/>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505"/>
    <w:bookmarkStart w:name="z510" w:id="506"/>
    <w:p>
      <w:pPr>
        <w:spacing w:after="0"/>
        <w:ind w:left="0"/>
        <w:jc w:val="both"/>
      </w:pPr>
      <w:r>
        <w:rPr>
          <w:rFonts w:ascii="Times New Roman"/>
          <w:b w:val="false"/>
          <w:i w:val="false"/>
          <w:color w:val="000000"/>
          <w:sz w:val="28"/>
        </w:rPr>
        <w:t>
      по бюджетной программе 006 "Услуги по охране материнства и детства":</w:t>
      </w:r>
    </w:p>
    <w:bookmarkEnd w:id="506"/>
    <w:bookmarkStart w:name="z511" w:id="5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07"/>
    <w:bookmarkStart w:name="z512" w:id="5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08"/>
    <w:bookmarkStart w:name="z513" w:id="509"/>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509"/>
    <w:bookmarkStart w:name="z514" w:id="510"/>
    <w:p>
      <w:pPr>
        <w:spacing w:after="0"/>
        <w:ind w:left="0"/>
        <w:jc w:val="both"/>
      </w:pPr>
      <w:r>
        <w:rPr>
          <w:rFonts w:ascii="Times New Roman"/>
          <w:b w:val="false"/>
          <w:i w:val="false"/>
          <w:color w:val="000000"/>
          <w:sz w:val="28"/>
        </w:rPr>
        <w:t>
      по бюджетной программе 038 "Строительство и реконструкция объектов здравоохранения":</w:t>
      </w:r>
    </w:p>
    <w:bookmarkEnd w:id="510"/>
    <w:bookmarkStart w:name="z515" w:id="51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11"/>
    <w:bookmarkStart w:name="z516" w:id="51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12"/>
    <w:bookmarkStart w:name="z517" w:id="513"/>
    <w:p>
      <w:pPr>
        <w:spacing w:after="0"/>
        <w:ind w:left="0"/>
        <w:jc w:val="both"/>
      </w:pPr>
      <w:r>
        <w:rPr>
          <w:rFonts w:ascii="Times New Roman"/>
          <w:b w:val="false"/>
          <w:i w:val="false"/>
          <w:color w:val="000000"/>
          <w:sz w:val="28"/>
        </w:rPr>
        <w:t>
      в функциональной подгруппе 3 "Специализированная медицинская помощь":</w:t>
      </w:r>
    </w:p>
    <w:bookmarkEnd w:id="513"/>
    <w:bookmarkStart w:name="z518" w:id="514"/>
    <w:p>
      <w:pPr>
        <w:spacing w:after="0"/>
        <w:ind w:left="0"/>
        <w:jc w:val="both"/>
      </w:pPr>
      <w:r>
        <w:rPr>
          <w:rFonts w:ascii="Times New Roman"/>
          <w:b w:val="false"/>
          <w:i w:val="false"/>
          <w:color w:val="000000"/>
          <w:sz w:val="28"/>
        </w:rPr>
        <w:t>
      по администраторам бюджетных программ 253 "Управление здравоохранения области", 322 "Управление общественного здоровья города республиканского значения, столицы", 339 "Управление общественного здравоохранения города республиканского значения, столицы", 353 "Управление здравоохранения города республиканского значения, столицы" и 754 "Управление общественного здоровья области":</w:t>
      </w:r>
    </w:p>
    <w:bookmarkEnd w:id="514"/>
    <w:bookmarkStart w:name="z519" w:id="515"/>
    <w:p>
      <w:pPr>
        <w:spacing w:after="0"/>
        <w:ind w:left="0"/>
        <w:jc w:val="both"/>
      </w:pPr>
      <w:r>
        <w:rPr>
          <w:rFonts w:ascii="Times New Roman"/>
          <w:b w:val="false"/>
          <w:i w:val="false"/>
          <w:color w:val="000000"/>
          <w:sz w:val="28"/>
        </w:rPr>
        <w:t>
      по бюджетной программе 027 "Централизованный закуп и хранение вакцин и других медицинских иммунобиологических препаратов для проведения иммунопрофилактики населения":</w:t>
      </w:r>
    </w:p>
    <w:bookmarkEnd w:id="515"/>
    <w:bookmarkStart w:name="z520" w:id="5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16"/>
    <w:bookmarkStart w:name="z521" w:id="5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17"/>
    <w:bookmarkStart w:name="z522" w:id="518"/>
    <w:p>
      <w:pPr>
        <w:spacing w:after="0"/>
        <w:ind w:left="0"/>
        <w:jc w:val="both"/>
      </w:pPr>
      <w:r>
        <w:rPr>
          <w:rFonts w:ascii="Times New Roman"/>
          <w:b w:val="false"/>
          <w:i w:val="false"/>
          <w:color w:val="000000"/>
          <w:sz w:val="28"/>
        </w:rPr>
        <w:t>
      в функциональной подгруппе 4 "Поликлиники":</w:t>
      </w:r>
    </w:p>
    <w:bookmarkEnd w:id="518"/>
    <w:bookmarkStart w:name="z523" w:id="519"/>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19"/>
    <w:bookmarkStart w:name="z524" w:id="520"/>
    <w:p>
      <w:pPr>
        <w:spacing w:after="0"/>
        <w:ind w:left="0"/>
        <w:jc w:val="both"/>
      </w:pPr>
      <w:r>
        <w:rPr>
          <w:rFonts w:ascii="Times New Roman"/>
          <w:b w:val="false"/>
          <w:i w:val="false"/>
          <w:color w:val="000000"/>
          <w:sz w:val="28"/>
        </w:rPr>
        <w:t>
      по бюджетной программе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520"/>
    <w:bookmarkStart w:name="z525" w:id="5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21"/>
    <w:bookmarkStart w:name="z526" w:id="5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22"/>
    <w:bookmarkStart w:name="z527" w:id="523"/>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523"/>
    <w:bookmarkStart w:name="z528" w:id="524"/>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24"/>
    <w:bookmarkStart w:name="z529" w:id="525"/>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525"/>
    <w:bookmarkStart w:name="z530" w:id="52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26"/>
    <w:bookmarkStart w:name="z531" w:id="52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27"/>
    <w:bookmarkStart w:name="z532" w:id="528"/>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528"/>
    <w:bookmarkStart w:name="z533" w:id="529"/>
    <w:p>
      <w:pPr>
        <w:spacing w:after="0"/>
        <w:ind w:left="0"/>
        <w:jc w:val="both"/>
      </w:pPr>
      <w:r>
        <w:rPr>
          <w:rFonts w:ascii="Times New Roman"/>
          <w:b w:val="false"/>
          <w:i w:val="false"/>
          <w:color w:val="000000"/>
          <w:sz w:val="28"/>
        </w:rPr>
        <w:t>
      по бюджетной программе 029 "Базы спецмедснабжения города республиканского значения, столицы":</w:t>
      </w:r>
    </w:p>
    <w:bookmarkEnd w:id="529"/>
    <w:bookmarkStart w:name="z534" w:id="5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30"/>
    <w:bookmarkStart w:name="z535" w:id="5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1"/>
    <w:bookmarkStart w:name="z536" w:id="532"/>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532"/>
    <w:bookmarkStart w:name="z537" w:id="533"/>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533"/>
    <w:bookmarkStart w:name="z538" w:id="5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34"/>
    <w:bookmarkStart w:name="z539" w:id="5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5"/>
    <w:bookmarkStart w:name="z540" w:id="536"/>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536"/>
    <w:bookmarkStart w:name="z541" w:id="537"/>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537"/>
    <w:bookmarkStart w:name="z542" w:id="5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38"/>
    <w:bookmarkStart w:name="z543" w:id="5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9"/>
    <w:bookmarkStart w:name="z544" w:id="540"/>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540"/>
    <w:bookmarkStart w:name="z545" w:id="541"/>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541"/>
    <w:bookmarkStart w:name="z546" w:id="542"/>
    <w:p>
      <w:pPr>
        <w:spacing w:after="0"/>
        <w:ind w:left="0"/>
        <w:jc w:val="both"/>
      </w:pPr>
      <w:r>
        <w:rPr>
          <w:rFonts w:ascii="Times New Roman"/>
          <w:b w:val="false"/>
          <w:i w:val="false"/>
          <w:color w:val="000000"/>
          <w:sz w:val="28"/>
        </w:rPr>
        <w:t>
      в наименование бюджетной программы 014 "Услуги по лечению военнослужащих, сотрудников правоохранительных органов и членов их семей" внесено изменение на государственном языке, текст на русском языке не изменяется;</w:t>
      </w:r>
    </w:p>
    <w:bookmarkEnd w:id="542"/>
    <w:bookmarkStart w:name="z547" w:id="543"/>
    <w:p>
      <w:pPr>
        <w:spacing w:after="0"/>
        <w:ind w:left="0"/>
        <w:jc w:val="both"/>
      </w:pPr>
      <w:r>
        <w:rPr>
          <w:rFonts w:ascii="Times New Roman"/>
          <w:b w:val="false"/>
          <w:i w:val="false"/>
          <w:color w:val="000000"/>
          <w:sz w:val="28"/>
        </w:rPr>
        <w:t>
      по администратору бюджетных программ 202 "Министерство по чрезвычайным ситуациям Республики Казахстан":</w:t>
      </w:r>
    </w:p>
    <w:bookmarkEnd w:id="543"/>
    <w:bookmarkStart w:name="z548" w:id="544"/>
    <w:p>
      <w:pPr>
        <w:spacing w:after="0"/>
        <w:ind w:left="0"/>
        <w:jc w:val="both"/>
      </w:pPr>
      <w:r>
        <w:rPr>
          <w:rFonts w:ascii="Times New Roman"/>
          <w:b w:val="false"/>
          <w:i w:val="false"/>
          <w:color w:val="000000"/>
          <w:sz w:val="28"/>
        </w:rPr>
        <w:t>
      в наименование бюджетной программы 004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 внесено изменение на государственном языке, текст на русском языке не изменяется;</w:t>
      </w:r>
    </w:p>
    <w:bookmarkEnd w:id="544"/>
    <w:bookmarkStart w:name="z549" w:id="545"/>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45"/>
    <w:bookmarkStart w:name="z550" w:id="54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здравоохранения", 008 "Реализация мероприятий по профилактике и борьбе со СПИД в Республике Казахстан", 018 "Информационно-аналитические услуги в области здравоохранения" и 033 "Капитальные расходы медицинских организаций здравоохранения":</w:t>
      </w:r>
    </w:p>
    <w:bookmarkEnd w:id="546"/>
    <w:bookmarkStart w:name="z551" w:id="5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47"/>
    <w:bookmarkStart w:name="z552" w:id="5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48"/>
    <w:bookmarkStart w:name="z553" w:id="549"/>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549"/>
    <w:bookmarkStart w:name="z554" w:id="55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общественного здоровья" и 033 "Капитальные расходы медицинских организаций общественного здоровья":</w:t>
      </w:r>
    </w:p>
    <w:bookmarkEnd w:id="550"/>
    <w:bookmarkStart w:name="z555" w:id="5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51"/>
    <w:bookmarkStart w:name="z556" w:id="5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52"/>
    <w:bookmarkStart w:name="z557" w:id="553"/>
    <w:p>
      <w:pPr>
        <w:spacing w:after="0"/>
        <w:ind w:left="0"/>
        <w:jc w:val="both"/>
      </w:pPr>
      <w:r>
        <w:rPr>
          <w:rFonts w:ascii="Times New Roman"/>
          <w:b w:val="false"/>
          <w:i w:val="false"/>
          <w:color w:val="000000"/>
          <w:sz w:val="28"/>
        </w:rPr>
        <w:t>
      по администраторам бюджетных программ 339 "Управление общественного здравоохранения города республиканского значения, столицы" и 353 "Управление здравоохранения города республиканского значения, столицы":</w:t>
      </w:r>
    </w:p>
    <w:bookmarkEnd w:id="553"/>
    <w:bookmarkStart w:name="z558" w:id="554"/>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554"/>
    <w:bookmarkStart w:name="z559" w:id="5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55"/>
    <w:bookmarkStart w:name="z560" w:id="5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56"/>
    <w:bookmarkStart w:name="z561" w:id="557"/>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557"/>
    <w:bookmarkStart w:name="z562" w:id="55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общественного здоровья" и 004 "Капитальные расходы медицинских организаций здравоохранения":</w:t>
      </w:r>
    </w:p>
    <w:bookmarkEnd w:id="558"/>
    <w:bookmarkStart w:name="z563" w:id="5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59"/>
    <w:bookmarkStart w:name="z564" w:id="5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60"/>
    <w:bookmarkStart w:name="z565" w:id="561"/>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561"/>
    <w:bookmarkStart w:name="z566" w:id="562"/>
    <w:p>
      <w:pPr>
        <w:spacing w:after="0"/>
        <w:ind w:left="0"/>
        <w:jc w:val="both"/>
      </w:pPr>
      <w:r>
        <w:rPr>
          <w:rFonts w:ascii="Times New Roman"/>
          <w:b w:val="false"/>
          <w:i w:val="false"/>
          <w:color w:val="000000"/>
          <w:sz w:val="28"/>
        </w:rPr>
        <w:t>
      в функциональной подгруппе 1 "Социальное обеспечение":</w:t>
      </w:r>
    </w:p>
    <w:bookmarkEnd w:id="562"/>
    <w:bookmarkStart w:name="z567" w:id="563"/>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563"/>
    <w:bookmarkStart w:name="z568" w:id="564"/>
    <w:p>
      <w:pPr>
        <w:spacing w:after="0"/>
        <w:ind w:left="0"/>
        <w:jc w:val="both"/>
      </w:pPr>
      <w:r>
        <w:rPr>
          <w:rFonts w:ascii="Times New Roman"/>
          <w:b w:val="false"/>
          <w:i w:val="false"/>
          <w:color w:val="000000"/>
          <w:sz w:val="28"/>
        </w:rPr>
        <w:t>
      по бюджетной программе 027 "Социальное обеспечение отдельных категорий граждан и их сопровождение по выплатам":</w:t>
      </w:r>
    </w:p>
    <w:bookmarkEnd w:id="564"/>
    <w:bookmarkStart w:name="z569" w:id="565"/>
    <w:p>
      <w:pPr>
        <w:spacing w:after="0"/>
        <w:ind w:left="0"/>
        <w:jc w:val="both"/>
      </w:pPr>
      <w:r>
        <w:rPr>
          <w:rFonts w:ascii="Times New Roman"/>
          <w:b w:val="false"/>
          <w:i w:val="false"/>
          <w:color w:val="000000"/>
          <w:sz w:val="28"/>
        </w:rPr>
        <w:t>
      дополнить бюджетными подпрограммами 142 и 145 следующего содержания:</w:t>
      </w:r>
    </w:p>
    <w:bookmarkEnd w:id="565"/>
    <w:bookmarkStart w:name="z570" w:id="566"/>
    <w:p>
      <w:pPr>
        <w:spacing w:after="0"/>
        <w:ind w:left="0"/>
        <w:jc w:val="both"/>
      </w:pPr>
      <w:r>
        <w:rPr>
          <w:rFonts w:ascii="Times New Roman"/>
          <w:b w:val="false"/>
          <w:i w:val="false"/>
          <w:color w:val="000000"/>
          <w:sz w:val="28"/>
        </w:rPr>
        <w:t>
      "142 Выплата пенсий и пособий за счет средств республиканского бюджета</w:t>
      </w:r>
    </w:p>
    <w:bookmarkEnd w:id="566"/>
    <w:bookmarkStart w:name="z571" w:id="567"/>
    <w:p>
      <w:pPr>
        <w:spacing w:after="0"/>
        <w:ind w:left="0"/>
        <w:jc w:val="both"/>
      </w:pPr>
      <w:r>
        <w:rPr>
          <w:rFonts w:ascii="Times New Roman"/>
          <w:b w:val="false"/>
          <w:i w:val="false"/>
          <w:color w:val="000000"/>
          <w:sz w:val="28"/>
        </w:rPr>
        <w:t>
      145 Выплата пенсий и пособий за счет гарантированного трансферта из Национального фонда Республики Казахстан";</w:t>
      </w:r>
    </w:p>
    <w:bookmarkEnd w:id="567"/>
    <w:bookmarkStart w:name="z572" w:id="568"/>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568"/>
    <w:bookmarkStart w:name="z573" w:id="569"/>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012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 013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014 "Предоставление специальных социальных услуг для престарелых, инвалидов, в том числе детей-инвалидов, в реабилитационных центрах" и 015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569"/>
    <w:bookmarkStart w:name="z574" w:id="57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70"/>
    <w:bookmarkStart w:name="z575" w:id="57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1"/>
    <w:bookmarkStart w:name="z576" w:id="572"/>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572"/>
    <w:bookmarkStart w:name="z577" w:id="573"/>
    <w:p>
      <w:pPr>
        <w:spacing w:after="0"/>
        <w:ind w:left="0"/>
        <w:jc w:val="both"/>
      </w:pPr>
      <w:r>
        <w:rPr>
          <w:rFonts w:ascii="Times New Roman"/>
          <w:b w:val="false"/>
          <w:i w:val="false"/>
          <w:color w:val="000000"/>
          <w:sz w:val="28"/>
        </w:rPr>
        <w:t>
      по бюджетным программам 015 "Социальное обеспечение сирот, детей, оставшихся без попечения родителей", 037 "Социальная реабилитация", 092 "Содержание ребенка (детей), переданного патронатным воспитателям" и 201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573"/>
    <w:bookmarkStart w:name="z578" w:id="57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74"/>
    <w:bookmarkStart w:name="z579" w:id="57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5"/>
    <w:bookmarkStart w:name="z580" w:id="576"/>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576"/>
    <w:bookmarkStart w:name="z581" w:id="577"/>
    <w:p>
      <w:pPr>
        <w:spacing w:after="0"/>
        <w:ind w:left="0"/>
        <w:jc w:val="both"/>
      </w:pPr>
      <w:r>
        <w:rPr>
          <w:rFonts w:ascii="Times New Roman"/>
          <w:b w:val="false"/>
          <w:i w:val="false"/>
          <w:color w:val="000000"/>
          <w:sz w:val="28"/>
        </w:rPr>
        <w:t>
      по бюджетной программе 039 "Строительство и реконструкция объектов социального обеспечения":</w:t>
      </w:r>
    </w:p>
    <w:bookmarkEnd w:id="577"/>
    <w:bookmarkStart w:name="z582" w:id="57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78"/>
    <w:bookmarkStart w:name="z583" w:id="57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9"/>
    <w:bookmarkStart w:name="z584" w:id="580"/>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580"/>
    <w:bookmarkStart w:name="z585" w:id="581"/>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021 "Предоставление специальных социальных услуг для престарелых, инвалидов, в том числе детей-инвалидов, в реабилитационных центрах"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581"/>
    <w:bookmarkStart w:name="z586" w:id="58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82"/>
    <w:bookmarkStart w:name="z587" w:id="58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83"/>
    <w:bookmarkStart w:name="z588" w:id="584"/>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584"/>
    <w:bookmarkStart w:name="z589" w:id="585"/>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585"/>
    <w:bookmarkStart w:name="z590" w:id="58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86"/>
    <w:bookmarkStart w:name="z591" w:id="58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87"/>
    <w:bookmarkStart w:name="z592" w:id="588"/>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588"/>
    <w:bookmarkStart w:name="z593" w:id="589"/>
    <w:p>
      <w:pPr>
        <w:spacing w:after="0"/>
        <w:ind w:left="0"/>
        <w:jc w:val="both"/>
      </w:pPr>
      <w:r>
        <w:rPr>
          <w:rFonts w:ascii="Times New Roman"/>
          <w:b w:val="false"/>
          <w:i w:val="false"/>
          <w:color w:val="000000"/>
          <w:sz w:val="28"/>
        </w:rPr>
        <w:t>
      по бюджетным программам 016 "Социальное обеспечение сирот, детей, оставшихся без попечения родителей" и 037 "Социальная реабилитация":</w:t>
      </w:r>
    </w:p>
    <w:bookmarkEnd w:id="589"/>
    <w:bookmarkStart w:name="z594" w:id="59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90"/>
    <w:bookmarkStart w:name="z595" w:id="59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91"/>
    <w:bookmarkStart w:name="z596" w:id="592"/>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592"/>
    <w:bookmarkStart w:name="z597" w:id="593"/>
    <w:p>
      <w:pPr>
        <w:spacing w:after="0"/>
        <w:ind w:left="0"/>
        <w:jc w:val="both"/>
      </w:pPr>
      <w:r>
        <w:rPr>
          <w:rFonts w:ascii="Times New Roman"/>
          <w:b w:val="false"/>
          <w:i w:val="false"/>
          <w:color w:val="000000"/>
          <w:sz w:val="28"/>
        </w:rPr>
        <w:t>
      по бюджетным программам 015 "Социальное обеспечение сирот, детей, оставшихся без попечения родителей" и 016 "Обеспечение защиты прав и интересов детей, находящихся в воспитательных учреждениях":</w:t>
      </w:r>
    </w:p>
    <w:bookmarkEnd w:id="593"/>
    <w:bookmarkStart w:name="z598" w:id="59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94"/>
    <w:bookmarkStart w:name="z599" w:id="59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95"/>
    <w:bookmarkStart w:name="z600" w:id="596"/>
    <w:p>
      <w:pPr>
        <w:spacing w:after="0"/>
        <w:ind w:left="0"/>
        <w:jc w:val="both"/>
      </w:pPr>
      <w:r>
        <w:rPr>
          <w:rFonts w:ascii="Times New Roman"/>
          <w:b w:val="false"/>
          <w:i w:val="false"/>
          <w:color w:val="000000"/>
          <w:sz w:val="28"/>
        </w:rPr>
        <w:t>
      в функциональной подгруппе 2 "Социальная помощь":</w:t>
      </w:r>
    </w:p>
    <w:bookmarkEnd w:id="596"/>
    <w:bookmarkStart w:name="z601" w:id="597"/>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597"/>
    <w:bookmarkStart w:name="z602" w:id="598"/>
    <w:p>
      <w:pPr>
        <w:spacing w:after="0"/>
        <w:ind w:left="0"/>
        <w:jc w:val="both"/>
      </w:pPr>
      <w:r>
        <w:rPr>
          <w:rFonts w:ascii="Times New Roman"/>
          <w:b w:val="false"/>
          <w:i w:val="false"/>
          <w:color w:val="000000"/>
          <w:sz w:val="28"/>
        </w:rPr>
        <w:t>
      по бюджетной программе 003 "Оказание социальной помощи нуждающимся гражданам на дому":</w:t>
      </w:r>
    </w:p>
    <w:bookmarkEnd w:id="598"/>
    <w:bookmarkStart w:name="z603" w:id="5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99"/>
    <w:bookmarkStart w:name="z604" w:id="6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0"/>
    <w:bookmarkStart w:name="z605" w:id="60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601"/>
    <w:bookmarkStart w:name="z606" w:id="602"/>
    <w:p>
      <w:pPr>
        <w:spacing w:after="0"/>
        <w:ind w:left="0"/>
        <w:jc w:val="both"/>
      </w:pPr>
      <w:r>
        <w:rPr>
          <w:rFonts w:ascii="Times New Roman"/>
          <w:b w:val="false"/>
          <w:i w:val="false"/>
          <w:color w:val="000000"/>
          <w:sz w:val="28"/>
        </w:rPr>
        <w:t>
      по бюджетной программе 003 "Оказание социальной помощи нуждающимся гражданам на дому":</w:t>
      </w:r>
    </w:p>
    <w:bookmarkEnd w:id="602"/>
    <w:bookmarkStart w:name="z607" w:id="6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03"/>
    <w:bookmarkStart w:name="z608" w:id="6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4"/>
    <w:bookmarkStart w:name="z609" w:id="605"/>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605"/>
    <w:bookmarkStart w:name="z610" w:id="606"/>
    <w:p>
      <w:pPr>
        <w:spacing w:after="0"/>
        <w:ind w:left="0"/>
        <w:jc w:val="both"/>
      </w:pPr>
      <w:r>
        <w:rPr>
          <w:rFonts w:ascii="Times New Roman"/>
          <w:b w:val="false"/>
          <w:i w:val="false"/>
          <w:color w:val="000000"/>
          <w:sz w:val="28"/>
        </w:rPr>
        <w:t>
      по бюджетным программам 003 "Программа занятости", 016 "Социальная адаптация лиц, не имеющих определенного местожительства", 018 "Оказание социальной помощи нуждающимся гражданам на дому" и 030 "Обеспечение деятельности центров занятости":</w:t>
      </w:r>
    </w:p>
    <w:bookmarkEnd w:id="606"/>
    <w:bookmarkStart w:name="z611" w:id="6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07"/>
    <w:bookmarkStart w:name="z612" w:id="6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8"/>
    <w:bookmarkStart w:name="z613" w:id="609"/>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609"/>
    <w:bookmarkStart w:name="z614" w:id="610"/>
    <w:p>
      <w:pPr>
        <w:spacing w:after="0"/>
        <w:ind w:left="0"/>
        <w:jc w:val="both"/>
      </w:pPr>
      <w:r>
        <w:rPr>
          <w:rFonts w:ascii="Times New Roman"/>
          <w:b w:val="false"/>
          <w:i w:val="false"/>
          <w:color w:val="000000"/>
          <w:sz w:val="28"/>
        </w:rPr>
        <w:t>
      по бюджетным программам 003 "Программа занятости", 006 "Реализация мероприятий по социальной защите населения", 016 "Социальная адаптация лиц, не имеющих определенного местожительства", 018 "Предоставление специальных социальных услуг для престарелых, инвалидов и детей-инвалидов в центрах социального обслуживания и на дому" и 030 "Обеспечение деятельности центров занятости":</w:t>
      </w:r>
    </w:p>
    <w:bookmarkEnd w:id="610"/>
    <w:bookmarkStart w:name="z615" w:id="61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11"/>
    <w:bookmarkStart w:name="z616" w:id="61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2"/>
    <w:bookmarkStart w:name="z617" w:id="613"/>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613"/>
    <w:bookmarkStart w:name="z618" w:id="614"/>
    <w:p>
      <w:pPr>
        <w:spacing w:after="0"/>
        <w:ind w:left="0"/>
        <w:jc w:val="both"/>
      </w:pPr>
      <w:r>
        <w:rPr>
          <w:rFonts w:ascii="Times New Roman"/>
          <w:b w:val="false"/>
          <w:i w:val="false"/>
          <w:color w:val="000000"/>
          <w:sz w:val="28"/>
        </w:rPr>
        <w:t>
      по бюджетным программам 002 "Программа занятости", 013 "Социальная адаптация лиц, не имеющих определенного местожительства", 014 "Оказание социальной помощи нуждающимся гражданам на дому", 015 "Территориальные центры социального обслуживания пенсионеров и инвалидов", 017 "Обеспечение нуждающихся инвалидов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инвалида" и 023 "Обеспечение деятельности центров занятости населения":</w:t>
      </w:r>
    </w:p>
    <w:bookmarkEnd w:id="614"/>
    <w:bookmarkStart w:name="z619" w:id="61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15"/>
    <w:bookmarkStart w:name="z620" w:id="61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6"/>
    <w:bookmarkStart w:name="z621" w:id="617"/>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617"/>
    <w:bookmarkStart w:name="z622" w:id="618"/>
    <w:p>
      <w:pPr>
        <w:spacing w:after="0"/>
        <w:ind w:left="0"/>
        <w:jc w:val="both"/>
      </w:pPr>
      <w:r>
        <w:rPr>
          <w:rFonts w:ascii="Times New Roman"/>
          <w:b w:val="false"/>
          <w:i w:val="false"/>
          <w:color w:val="000000"/>
          <w:sz w:val="28"/>
        </w:rPr>
        <w:t>
      по бюджетным программам 004 "Программа занятости", 013 "Социальная адаптация лиц, не имеющих определенного местожительства", 014 "Оказание социальной помощи нуждающимся гражданам на дому", 015 "Территориальные центры социального обслуживания пенсионеров и инвалидов" и 023 "Обеспечение деятельности центров занятости населения":</w:t>
      </w:r>
    </w:p>
    <w:bookmarkEnd w:id="618"/>
    <w:bookmarkStart w:name="z623" w:id="6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19"/>
    <w:bookmarkStart w:name="z624" w:id="6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20"/>
    <w:bookmarkStart w:name="z625" w:id="621"/>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621"/>
    <w:bookmarkStart w:name="z626" w:id="622"/>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622"/>
    <w:bookmarkStart w:name="z627" w:id="623"/>
    <w:p>
      <w:pPr>
        <w:spacing w:after="0"/>
        <w:ind w:left="0"/>
        <w:jc w:val="both"/>
      </w:pPr>
      <w:r>
        <w:rPr>
          <w:rFonts w:ascii="Times New Roman"/>
          <w:b w:val="false"/>
          <w:i w:val="false"/>
          <w:color w:val="000000"/>
          <w:sz w:val="28"/>
        </w:rPr>
        <w:t>
      по бюджетной программе 068 "Развитие продуктивной занятости":</w:t>
      </w:r>
    </w:p>
    <w:bookmarkEnd w:id="623"/>
    <w:bookmarkStart w:name="z628" w:id="624"/>
    <w:p>
      <w:pPr>
        <w:spacing w:after="0"/>
        <w:ind w:left="0"/>
        <w:jc w:val="both"/>
      </w:pPr>
      <w:r>
        <w:rPr>
          <w:rFonts w:ascii="Times New Roman"/>
          <w:b w:val="false"/>
          <w:i w:val="false"/>
          <w:color w:val="000000"/>
          <w:sz w:val="28"/>
        </w:rPr>
        <w:t>
      наименование бюджетной подпрограммы 100 "Целевые текущие трансферты областным бюджетам, бюджетам городов республиканского значения, столицы на развитие продуктивной занятости" изложить в следующей редакции:</w:t>
      </w:r>
    </w:p>
    <w:bookmarkEnd w:id="624"/>
    <w:bookmarkStart w:name="z629" w:id="625"/>
    <w:p>
      <w:pPr>
        <w:spacing w:after="0"/>
        <w:ind w:left="0"/>
        <w:jc w:val="both"/>
      </w:pPr>
      <w:r>
        <w:rPr>
          <w:rFonts w:ascii="Times New Roman"/>
          <w:b w:val="false"/>
          <w:i w:val="false"/>
          <w:color w:val="000000"/>
          <w:sz w:val="28"/>
        </w:rPr>
        <w:t>
      "100 Целевые текущие трансферты областным бюджетам, бюджетам городов республиканского значения, столицы на развитие продуктивной занятости за счет средств республиканского бюджета";</w:t>
      </w:r>
    </w:p>
    <w:bookmarkEnd w:id="625"/>
    <w:bookmarkStart w:name="z630" w:id="626"/>
    <w:p>
      <w:pPr>
        <w:spacing w:after="0"/>
        <w:ind w:left="0"/>
        <w:jc w:val="both"/>
      </w:pPr>
      <w:r>
        <w:rPr>
          <w:rFonts w:ascii="Times New Roman"/>
          <w:b w:val="false"/>
          <w:i w:val="false"/>
          <w:color w:val="000000"/>
          <w:sz w:val="28"/>
        </w:rPr>
        <w:t>
      дополнить бюджетной подпрограммой 113 следующего содержания:</w:t>
      </w:r>
    </w:p>
    <w:bookmarkEnd w:id="626"/>
    <w:bookmarkStart w:name="z631" w:id="627"/>
    <w:p>
      <w:pPr>
        <w:spacing w:after="0"/>
        <w:ind w:left="0"/>
        <w:jc w:val="both"/>
      </w:pPr>
      <w:r>
        <w:rPr>
          <w:rFonts w:ascii="Times New Roman"/>
          <w:b w:val="false"/>
          <w:i w:val="false"/>
          <w:color w:val="000000"/>
          <w:sz w:val="28"/>
        </w:rPr>
        <w:t>
      "113 Целевые текущие трансферты областным бюджетам, бюджетам городов республиканского значения, столицы на развитие продуктивной занятости за счет гарантированного трансферта из Национального фонда Республики Казахстан";</w:t>
      </w:r>
    </w:p>
    <w:bookmarkEnd w:id="627"/>
    <w:bookmarkStart w:name="z632" w:id="628"/>
    <w:p>
      <w:pPr>
        <w:spacing w:after="0"/>
        <w:ind w:left="0"/>
        <w:jc w:val="both"/>
      </w:pPr>
      <w:r>
        <w:rPr>
          <w:rFonts w:ascii="Times New Roman"/>
          <w:b w:val="false"/>
          <w:i w:val="false"/>
          <w:color w:val="000000"/>
          <w:sz w:val="28"/>
        </w:rPr>
        <w:t>
      по бюджетной программе 071 "Целевые текущие трансферты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628"/>
    <w:bookmarkStart w:name="z633" w:id="629"/>
    <w:p>
      <w:pPr>
        <w:spacing w:after="0"/>
        <w:ind w:left="0"/>
        <w:jc w:val="both"/>
      </w:pPr>
      <w:r>
        <w:rPr>
          <w:rFonts w:ascii="Times New Roman"/>
          <w:b w:val="false"/>
          <w:i w:val="false"/>
          <w:color w:val="000000"/>
          <w:sz w:val="28"/>
        </w:rPr>
        <w:t>
      дополнить бюджетными подпрограммами 030 и 055 следующего содержания:</w:t>
      </w:r>
    </w:p>
    <w:bookmarkEnd w:id="629"/>
    <w:bookmarkStart w:name="z634" w:id="630"/>
    <w:p>
      <w:pPr>
        <w:spacing w:after="0"/>
        <w:ind w:left="0"/>
        <w:jc w:val="both"/>
      </w:pPr>
      <w:r>
        <w:rPr>
          <w:rFonts w:ascii="Times New Roman"/>
          <w:b w:val="false"/>
          <w:i w:val="false"/>
          <w:color w:val="000000"/>
          <w:sz w:val="28"/>
        </w:rPr>
        <w:t>
      "030 За счет средств республиканского бюджета</w:t>
      </w:r>
    </w:p>
    <w:bookmarkEnd w:id="630"/>
    <w:bookmarkStart w:name="z635" w:id="6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1"/>
    <w:bookmarkStart w:name="z636" w:id="632"/>
    <w:p>
      <w:pPr>
        <w:spacing w:after="0"/>
        <w:ind w:left="0"/>
        <w:jc w:val="both"/>
      </w:pPr>
      <w:r>
        <w:rPr>
          <w:rFonts w:ascii="Times New Roman"/>
          <w:b w:val="false"/>
          <w:i w:val="false"/>
          <w:color w:val="000000"/>
          <w:sz w:val="28"/>
        </w:rPr>
        <w:t>
      по бюджетной программе 083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632"/>
    <w:bookmarkStart w:name="z637" w:id="633"/>
    <w:p>
      <w:pPr>
        <w:spacing w:after="0"/>
        <w:ind w:left="0"/>
        <w:jc w:val="both"/>
      </w:pPr>
      <w:r>
        <w:rPr>
          <w:rFonts w:ascii="Times New Roman"/>
          <w:b w:val="false"/>
          <w:i w:val="false"/>
          <w:color w:val="000000"/>
          <w:sz w:val="28"/>
        </w:rPr>
        <w:t>
      дополнить бюджетными подпрограммами 030 и 055 следующего содержания:</w:t>
      </w:r>
    </w:p>
    <w:bookmarkEnd w:id="633"/>
    <w:bookmarkStart w:name="z638" w:id="634"/>
    <w:p>
      <w:pPr>
        <w:spacing w:after="0"/>
        <w:ind w:left="0"/>
        <w:jc w:val="both"/>
      </w:pPr>
      <w:r>
        <w:rPr>
          <w:rFonts w:ascii="Times New Roman"/>
          <w:b w:val="false"/>
          <w:i w:val="false"/>
          <w:color w:val="000000"/>
          <w:sz w:val="28"/>
        </w:rPr>
        <w:t>
      "030 За счет средств республиканского бюджета</w:t>
      </w:r>
    </w:p>
    <w:bookmarkEnd w:id="634"/>
    <w:bookmarkStart w:name="z639" w:id="6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5"/>
    <w:bookmarkStart w:name="z640" w:id="636"/>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636"/>
    <w:bookmarkStart w:name="z641" w:id="63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и реализации социальных программ для населения", 028 "Услуги лицам из групп риска, попавшим в сложную ситуацию вследствие насилия или угрозы насилия", 044 "Реализация миграционных мероприятий на местном уровне", 053 "Услуги по замене и настройке речевых процессоров к кохлеарным имплантам" и 113 "Целевые текущие трансферты нижестоящим бюджетам":</w:t>
      </w:r>
    </w:p>
    <w:bookmarkEnd w:id="637"/>
    <w:bookmarkStart w:name="z642" w:id="6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38"/>
    <w:bookmarkStart w:name="z643" w:id="6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9"/>
    <w:bookmarkStart w:name="z644" w:id="640"/>
    <w:p>
      <w:pPr>
        <w:spacing w:after="0"/>
        <w:ind w:left="0"/>
        <w:jc w:val="both"/>
      </w:pPr>
      <w:r>
        <w:rPr>
          <w:rFonts w:ascii="Times New Roman"/>
          <w:b w:val="false"/>
          <w:i w:val="false"/>
          <w:color w:val="000000"/>
          <w:sz w:val="28"/>
        </w:rPr>
        <w:t>
      по администратору бюджетных программ 270 "Управление по инспекции труда области":</w:t>
      </w:r>
    </w:p>
    <w:bookmarkEnd w:id="640"/>
    <w:bookmarkStart w:name="z645" w:id="6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41"/>
    <w:bookmarkStart w:name="z646" w:id="64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42"/>
    <w:bookmarkStart w:name="z647" w:id="64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43"/>
    <w:bookmarkStart w:name="z648" w:id="644"/>
    <w:p>
      <w:pPr>
        <w:spacing w:after="0"/>
        <w:ind w:left="0"/>
        <w:jc w:val="both"/>
      </w:pPr>
      <w:r>
        <w:rPr>
          <w:rFonts w:ascii="Times New Roman"/>
          <w:b w:val="false"/>
          <w:i w:val="false"/>
          <w:color w:val="000000"/>
          <w:sz w:val="28"/>
        </w:rPr>
        <w:t>
      по администратору бюджетных программ 295 "Управление по контролю в сфере труда области":</w:t>
      </w:r>
    </w:p>
    <w:bookmarkEnd w:id="644"/>
    <w:bookmarkStart w:name="z649" w:id="64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45"/>
    <w:bookmarkStart w:name="z650" w:id="64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46"/>
    <w:bookmarkStart w:name="z651" w:id="64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47"/>
    <w:bookmarkStart w:name="z652" w:id="648"/>
    <w:p>
      <w:pPr>
        <w:spacing w:after="0"/>
        <w:ind w:left="0"/>
        <w:jc w:val="both"/>
      </w:pPr>
      <w:r>
        <w:rPr>
          <w:rFonts w:ascii="Times New Roman"/>
          <w:b w:val="false"/>
          <w:i w:val="false"/>
          <w:color w:val="000000"/>
          <w:sz w:val="28"/>
        </w:rPr>
        <w:t>
      по администратору бюджетных программ 297 "Управление труда области":</w:t>
      </w:r>
    </w:p>
    <w:bookmarkEnd w:id="648"/>
    <w:bookmarkStart w:name="z653" w:id="64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49"/>
    <w:bookmarkStart w:name="z654" w:id="65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50"/>
    <w:bookmarkStart w:name="z655" w:id="65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1"/>
    <w:bookmarkStart w:name="z656" w:id="652"/>
    <w:p>
      <w:pPr>
        <w:spacing w:after="0"/>
        <w:ind w:left="0"/>
        <w:jc w:val="both"/>
      </w:pPr>
      <w:r>
        <w:rPr>
          <w:rFonts w:ascii="Times New Roman"/>
          <w:b w:val="false"/>
          <w:i w:val="false"/>
          <w:color w:val="000000"/>
          <w:sz w:val="28"/>
        </w:rPr>
        <w:t>
      по администратору бюджетных программ 298 "Управление государственной инспекции труда области":</w:t>
      </w:r>
    </w:p>
    <w:bookmarkEnd w:id="652"/>
    <w:bookmarkStart w:name="z657" w:id="65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53"/>
    <w:bookmarkStart w:name="z658" w:id="65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54"/>
    <w:bookmarkStart w:name="z659" w:id="65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5"/>
    <w:bookmarkStart w:name="z660" w:id="656"/>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656"/>
    <w:bookmarkStart w:name="z661" w:id="65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труда и миграции" и 028 "Услуги лицам из групп риска, попавшим в сложную ситуацию вследствие насилия или угрозы насилия":</w:t>
      </w:r>
    </w:p>
    <w:bookmarkEnd w:id="657"/>
    <w:bookmarkStart w:name="z662" w:id="65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58"/>
    <w:bookmarkStart w:name="z663" w:id="65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9"/>
    <w:bookmarkStart w:name="z664" w:id="660"/>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660"/>
    <w:bookmarkStart w:name="z665" w:id="66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028 "Услуги лицам из групп риска, попавшим в сложную ситуацию вследствие насилия или угрозы насилия" и 044 "Реализация миграционных мероприятий на местном уровне":</w:t>
      </w:r>
    </w:p>
    <w:bookmarkEnd w:id="661"/>
    <w:bookmarkStart w:name="z666" w:id="66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62"/>
    <w:bookmarkStart w:name="z667" w:id="66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63"/>
    <w:bookmarkStart w:name="z668" w:id="664"/>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664"/>
    <w:bookmarkStart w:name="z669" w:id="66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и реализации социальных программ для населения", 028 "Услуги лицам из групп риска, попавшим в сложную ситуацию вследствие насилия или угрозы насилия", 050 "Обеспечение прав и улучшение качества жизни инвалидов в Республике Казахстан", 054 "Размещение государственного социального заказа в неправительственных организациях" и 113 "Целевые текущие трансферты нижестоящим бюджетам":</w:t>
      </w:r>
    </w:p>
    <w:bookmarkEnd w:id="665"/>
    <w:bookmarkStart w:name="z670" w:id="66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66"/>
    <w:bookmarkStart w:name="z671" w:id="66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67"/>
    <w:bookmarkStart w:name="z672" w:id="668"/>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668"/>
    <w:bookmarkStart w:name="z673" w:id="669"/>
    <w:p>
      <w:pPr>
        <w:spacing w:after="0"/>
        <w:ind w:left="0"/>
        <w:jc w:val="both"/>
      </w:pPr>
      <w:r>
        <w:rPr>
          <w:rFonts w:ascii="Times New Roman"/>
          <w:b w:val="false"/>
          <w:i w:val="false"/>
          <w:color w:val="000000"/>
          <w:sz w:val="28"/>
        </w:rPr>
        <w:t>
      по бюджетной программе 028 "Услуги лицам из групп риска, попавшим в сложную ситуацию вследствие насилия или угрозы насилия":</w:t>
      </w:r>
    </w:p>
    <w:bookmarkEnd w:id="669"/>
    <w:bookmarkStart w:name="z674" w:id="67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70"/>
    <w:bookmarkStart w:name="z675" w:id="67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71"/>
    <w:bookmarkStart w:name="z676" w:id="67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672"/>
    <w:bookmarkStart w:name="z677" w:id="673"/>
    <w:p>
      <w:pPr>
        <w:spacing w:after="0"/>
        <w:ind w:left="0"/>
        <w:jc w:val="both"/>
      </w:pPr>
      <w:r>
        <w:rPr>
          <w:rFonts w:ascii="Times New Roman"/>
          <w:b w:val="false"/>
          <w:i w:val="false"/>
          <w:color w:val="000000"/>
          <w:sz w:val="28"/>
        </w:rPr>
        <w:t>
      в функциональной подгруппе 1 "Жилищное хозяйство":</w:t>
      </w:r>
    </w:p>
    <w:bookmarkEnd w:id="673"/>
    <w:bookmarkStart w:name="z678" w:id="67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74"/>
    <w:bookmarkStart w:name="z679" w:id="675"/>
    <w:p>
      <w:pPr>
        <w:spacing w:after="0"/>
        <w:ind w:left="0"/>
        <w:jc w:val="both"/>
      </w:pPr>
      <w:r>
        <w:rPr>
          <w:rFonts w:ascii="Times New Roman"/>
          <w:b w:val="false"/>
          <w:i w:val="false"/>
          <w:color w:val="000000"/>
          <w:sz w:val="28"/>
        </w:rPr>
        <w:t>
      наименование бюджетной программы 228 "Реализация мероприятий в области жилищного строительства в рамках Государственной программы жилищно-коммунального развития "Нұрлы жер" на 2020 – 2025 годы" изложить в следующей редакции:</w:t>
      </w:r>
    </w:p>
    <w:bookmarkEnd w:id="675"/>
    <w:bookmarkStart w:name="z680" w:id="676"/>
    <w:p>
      <w:pPr>
        <w:spacing w:after="0"/>
        <w:ind w:left="0"/>
        <w:jc w:val="both"/>
      </w:pPr>
      <w:r>
        <w:rPr>
          <w:rFonts w:ascii="Times New Roman"/>
          <w:b w:val="false"/>
          <w:i w:val="false"/>
          <w:color w:val="000000"/>
          <w:sz w:val="28"/>
        </w:rPr>
        <w:t>
      "228 Реализация мероприятий в области жилищного строительства в рамках национального проекта "Сильные регионы - драйвер развития страны";</w:t>
      </w:r>
    </w:p>
    <w:bookmarkEnd w:id="676"/>
    <w:bookmarkStart w:name="z681" w:id="677"/>
    <w:p>
      <w:pPr>
        <w:spacing w:after="0"/>
        <w:ind w:left="0"/>
        <w:jc w:val="both"/>
      </w:pPr>
      <w:r>
        <w:rPr>
          <w:rFonts w:ascii="Times New Roman"/>
          <w:b w:val="false"/>
          <w:i w:val="false"/>
          <w:color w:val="000000"/>
          <w:sz w:val="28"/>
        </w:rPr>
        <w:t>
      дополнить бюджетными подпрограммами 113, 118, 119, 120 и 121 следующего содержания:</w:t>
      </w:r>
    </w:p>
    <w:bookmarkEnd w:id="677"/>
    <w:bookmarkStart w:name="z682" w:id="678"/>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гарантированного трансферта из Национального фонда Республики Казахстан</w:t>
      </w:r>
    </w:p>
    <w:bookmarkEnd w:id="678"/>
    <w:bookmarkStart w:name="z683" w:id="679"/>
    <w:p>
      <w:pPr>
        <w:spacing w:after="0"/>
        <w:ind w:left="0"/>
        <w:jc w:val="both"/>
      </w:pPr>
      <w:r>
        <w:rPr>
          <w:rFonts w:ascii="Times New Roman"/>
          <w:b w:val="false"/>
          <w:i w:val="false"/>
          <w:color w:val="000000"/>
          <w:sz w:val="28"/>
        </w:rPr>
        <w:t>
      118 Целевые трансферты на развитие бюджетам города Нур-Султан,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bookmarkEnd w:id="679"/>
    <w:bookmarkStart w:name="z684" w:id="680"/>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bookmarkEnd w:id="680"/>
    <w:bookmarkStart w:name="z685" w:id="681"/>
    <w:p>
      <w:pPr>
        <w:spacing w:after="0"/>
        <w:ind w:left="0"/>
        <w:jc w:val="both"/>
      </w:pPr>
      <w:r>
        <w:rPr>
          <w:rFonts w:ascii="Times New Roman"/>
          <w:b w:val="false"/>
          <w:i w:val="false"/>
          <w:color w:val="000000"/>
          <w:sz w:val="28"/>
        </w:rPr>
        <w:t>
      120 Жилищные выплаты отдельным категориям граждан за жилище, арендуемое в частном жилищном фонде</w:t>
      </w:r>
    </w:p>
    <w:bookmarkEnd w:id="681"/>
    <w:bookmarkStart w:name="z686" w:id="682"/>
    <w:p>
      <w:pPr>
        <w:spacing w:after="0"/>
        <w:ind w:left="0"/>
        <w:jc w:val="both"/>
      </w:pPr>
      <w:r>
        <w:rPr>
          <w:rFonts w:ascii="Times New Roman"/>
          <w:b w:val="false"/>
          <w:i w:val="false"/>
          <w:color w:val="000000"/>
          <w:sz w:val="28"/>
        </w:rPr>
        <w:t>
      121 Оплата услуг Оператора по осуществлению жилищных выплат отдельным категориям граждан за жилище, арендуемое в частном жилищном фонде";</w:t>
      </w:r>
    </w:p>
    <w:bookmarkEnd w:id="682"/>
    <w:bookmarkStart w:name="z687" w:id="683"/>
    <w:p>
      <w:pPr>
        <w:spacing w:after="0"/>
        <w:ind w:left="0"/>
        <w:jc w:val="both"/>
      </w:pPr>
      <w:r>
        <w:rPr>
          <w:rFonts w:ascii="Times New Roman"/>
          <w:b w:val="false"/>
          <w:i w:val="false"/>
          <w:color w:val="000000"/>
          <w:sz w:val="28"/>
        </w:rPr>
        <w:t>
      дополнить администратором бюджетных программ 263 с бюджетной программой 012 следующего содержания:</w:t>
      </w:r>
    </w:p>
    <w:bookmarkEnd w:id="683"/>
    <w:bookmarkStart w:name="z688" w:id="684"/>
    <w:p>
      <w:pPr>
        <w:spacing w:after="0"/>
        <w:ind w:left="0"/>
        <w:jc w:val="both"/>
      </w:pPr>
      <w:r>
        <w:rPr>
          <w:rFonts w:ascii="Times New Roman"/>
          <w:b w:val="false"/>
          <w:i w:val="false"/>
          <w:color w:val="000000"/>
          <w:sz w:val="28"/>
        </w:rPr>
        <w:t>
      "263 Управление внутренней политики области</w:t>
      </w:r>
    </w:p>
    <w:bookmarkEnd w:id="684"/>
    <w:bookmarkStart w:name="z689" w:id="685"/>
    <w:p>
      <w:pPr>
        <w:spacing w:after="0"/>
        <w:ind w:left="0"/>
        <w:jc w:val="both"/>
      </w:pPr>
      <w:r>
        <w:rPr>
          <w:rFonts w:ascii="Times New Roman"/>
          <w:b w:val="false"/>
          <w:i w:val="false"/>
          <w:color w:val="000000"/>
          <w:sz w:val="28"/>
        </w:rPr>
        <w:t>
      012 Бюджетное кредитование АО "Жилищный строительный сберегательный банк "Отбасы банк" для предоставления жилищных займов";</w:t>
      </w:r>
    </w:p>
    <w:bookmarkEnd w:id="685"/>
    <w:bookmarkStart w:name="z690" w:id="686"/>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686"/>
    <w:bookmarkStart w:name="z691" w:id="687"/>
    <w:p>
      <w:pPr>
        <w:spacing w:after="0"/>
        <w:ind w:left="0"/>
        <w:jc w:val="both"/>
      </w:pPr>
      <w:r>
        <w:rPr>
          <w:rFonts w:ascii="Times New Roman"/>
          <w:b w:val="false"/>
          <w:i w:val="false"/>
          <w:color w:val="000000"/>
          <w:sz w:val="28"/>
        </w:rPr>
        <w:t>
      по бюджетной программе 013 "Проектирование, развитие и (или) обустройство инженерно-коммуникационной инфраструктуры":</w:t>
      </w:r>
    </w:p>
    <w:bookmarkEnd w:id="687"/>
    <w:bookmarkStart w:name="z692" w:id="6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88"/>
    <w:bookmarkStart w:name="z693" w:id="6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89"/>
    <w:bookmarkStart w:name="z694" w:id="690"/>
    <w:p>
      <w:pPr>
        <w:spacing w:after="0"/>
        <w:ind w:left="0"/>
        <w:jc w:val="both"/>
      </w:pPr>
      <w:r>
        <w:rPr>
          <w:rFonts w:ascii="Times New Roman"/>
          <w:b w:val="false"/>
          <w:i w:val="false"/>
          <w:color w:val="000000"/>
          <w:sz w:val="28"/>
        </w:rPr>
        <w:t>
      по администратору бюджетных программ 307 "Управление жилья города республиканского значения, столицы":</w:t>
      </w:r>
    </w:p>
    <w:bookmarkEnd w:id="690"/>
    <w:bookmarkStart w:name="z695" w:id="691"/>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91"/>
    <w:bookmarkStart w:name="z696" w:id="6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92"/>
    <w:bookmarkStart w:name="z697" w:id="6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93"/>
    <w:bookmarkStart w:name="z698" w:id="694"/>
    <w:p>
      <w:pPr>
        <w:spacing w:after="0"/>
        <w:ind w:left="0"/>
        <w:jc w:val="both"/>
      </w:pPr>
      <w:r>
        <w:rPr>
          <w:rFonts w:ascii="Times New Roman"/>
          <w:b w:val="false"/>
          <w:i w:val="false"/>
          <w:color w:val="000000"/>
          <w:sz w:val="28"/>
        </w:rPr>
        <w:t>
      по администратору бюджетных программ 309 "Управление энергетики и развития инфраструктуры города республиканского значения, столицы":</w:t>
      </w:r>
    </w:p>
    <w:bookmarkEnd w:id="694"/>
    <w:bookmarkStart w:name="z699" w:id="695"/>
    <w:p>
      <w:pPr>
        <w:spacing w:after="0"/>
        <w:ind w:left="0"/>
        <w:jc w:val="both"/>
      </w:pPr>
      <w:r>
        <w:rPr>
          <w:rFonts w:ascii="Times New Roman"/>
          <w:b w:val="false"/>
          <w:i w:val="false"/>
          <w:color w:val="000000"/>
          <w:sz w:val="28"/>
        </w:rPr>
        <w:t>
      по бюджетной программе 008 "Проектирование, развитие и (или) обустройство инженерно-коммуникационной инфраструктуры":</w:t>
      </w:r>
    </w:p>
    <w:bookmarkEnd w:id="695"/>
    <w:bookmarkStart w:name="z700" w:id="6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96"/>
    <w:bookmarkStart w:name="z701" w:id="6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97"/>
    <w:bookmarkStart w:name="z702" w:id="698"/>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698"/>
    <w:bookmarkStart w:name="z703" w:id="699"/>
    <w:p>
      <w:pPr>
        <w:spacing w:after="0"/>
        <w:ind w:left="0"/>
        <w:jc w:val="both"/>
      </w:pPr>
      <w:r>
        <w:rPr>
          <w:rFonts w:ascii="Times New Roman"/>
          <w:b w:val="false"/>
          <w:i w:val="false"/>
          <w:color w:val="000000"/>
          <w:sz w:val="28"/>
        </w:rPr>
        <w:t>
      по бюджетной программе 017 "Проектирование, развитие и (или) обустройство инженерно-коммуникационной инфраструктуры":</w:t>
      </w:r>
    </w:p>
    <w:bookmarkEnd w:id="699"/>
    <w:bookmarkStart w:name="z704" w:id="7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00"/>
    <w:bookmarkStart w:name="z705" w:id="7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01"/>
    <w:bookmarkStart w:name="z706" w:id="702"/>
    <w:p>
      <w:pPr>
        <w:spacing w:after="0"/>
        <w:ind w:left="0"/>
        <w:jc w:val="both"/>
      </w:pPr>
      <w:r>
        <w:rPr>
          <w:rFonts w:ascii="Times New Roman"/>
          <w:b w:val="false"/>
          <w:i w:val="false"/>
          <w:color w:val="000000"/>
          <w:sz w:val="28"/>
        </w:rPr>
        <w:t>
      по администратору бюджетных программ 321 "Управление жилищной политики города республиканского значения, столицы":</w:t>
      </w:r>
    </w:p>
    <w:bookmarkEnd w:id="702"/>
    <w:bookmarkStart w:name="z707" w:id="70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по вопросам жилья, обеспечения безопасной эксплуатации опасных технических устройств на местном уровне":</w:t>
      </w:r>
    </w:p>
    <w:bookmarkEnd w:id="703"/>
    <w:bookmarkStart w:name="z708" w:id="7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04"/>
    <w:bookmarkStart w:name="z709" w:id="7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05"/>
    <w:bookmarkStart w:name="z710" w:id="706"/>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706"/>
    <w:bookmarkStart w:name="z711" w:id="707"/>
    <w:p>
      <w:pPr>
        <w:spacing w:after="0"/>
        <w:ind w:left="0"/>
        <w:jc w:val="both"/>
      </w:pPr>
      <w:r>
        <w:rPr>
          <w:rFonts w:ascii="Times New Roman"/>
          <w:b w:val="false"/>
          <w:i w:val="false"/>
          <w:color w:val="000000"/>
          <w:sz w:val="28"/>
        </w:rPr>
        <w:t>
      по бюджетным программам 011 "Мероприятия, направленные на поддержание сейсмоустойчивости жилых зданий, расположенных в сейсмоопасных регионах Республики Казахстан", 012 "Проектирование и (или) строительство, реконструкция жилья коммунального жилищного фонда", 017 "Проектирование, развитие и (или) обустройство инженерно-коммуникационной инфраструктуры" и 098 "Приобретение жилья коммунального жилищного фонда":</w:t>
      </w:r>
    </w:p>
    <w:bookmarkEnd w:id="707"/>
    <w:bookmarkStart w:name="z712" w:id="7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08"/>
    <w:bookmarkStart w:name="z713" w:id="7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09"/>
    <w:bookmarkStart w:name="z714" w:id="710"/>
    <w:p>
      <w:pPr>
        <w:spacing w:after="0"/>
        <w:ind w:left="0"/>
        <w:jc w:val="both"/>
      </w:pPr>
      <w:r>
        <w:rPr>
          <w:rFonts w:ascii="Times New Roman"/>
          <w:b w:val="false"/>
          <w:i w:val="false"/>
          <w:color w:val="000000"/>
          <w:sz w:val="28"/>
        </w:rPr>
        <w:t>
      по администратору бюджетных программ 383 "Управление жилья и жилищной инспекции города республиканского значения, столицы":</w:t>
      </w:r>
    </w:p>
    <w:bookmarkEnd w:id="710"/>
    <w:bookmarkStart w:name="z715" w:id="711"/>
    <w:p>
      <w:pPr>
        <w:spacing w:after="0"/>
        <w:ind w:left="0"/>
        <w:jc w:val="both"/>
      </w:pPr>
      <w:r>
        <w:rPr>
          <w:rFonts w:ascii="Times New Roman"/>
          <w:b w:val="false"/>
          <w:i w:val="false"/>
          <w:color w:val="000000"/>
          <w:sz w:val="28"/>
        </w:rPr>
        <w:t>
      по бюджетной программе 006 "Организация сохранения государственного жилищного фонда":</w:t>
      </w:r>
    </w:p>
    <w:bookmarkEnd w:id="711"/>
    <w:bookmarkStart w:name="z716" w:id="7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12"/>
    <w:bookmarkStart w:name="z717" w:id="7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13"/>
    <w:bookmarkStart w:name="z718" w:id="714"/>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714"/>
    <w:bookmarkStart w:name="z719" w:id="715"/>
    <w:p>
      <w:pPr>
        <w:spacing w:after="0"/>
        <w:ind w:left="0"/>
        <w:jc w:val="both"/>
      </w:pPr>
      <w:r>
        <w:rPr>
          <w:rFonts w:ascii="Times New Roman"/>
          <w:b w:val="false"/>
          <w:i w:val="false"/>
          <w:color w:val="000000"/>
          <w:sz w:val="28"/>
        </w:rPr>
        <w:t>
      по бюджетной программе 033 "Проектирование, развитие и (или) обустройство инженерно-коммуникационной инфраструктуры":</w:t>
      </w:r>
    </w:p>
    <w:bookmarkEnd w:id="715"/>
    <w:bookmarkStart w:name="z720" w:id="7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16"/>
    <w:bookmarkStart w:name="z721" w:id="7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17"/>
    <w:bookmarkStart w:name="z722" w:id="718"/>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718"/>
    <w:bookmarkStart w:name="z723" w:id="719"/>
    <w:p>
      <w:pPr>
        <w:spacing w:after="0"/>
        <w:ind w:left="0"/>
        <w:jc w:val="both"/>
      </w:pPr>
      <w:r>
        <w:rPr>
          <w:rFonts w:ascii="Times New Roman"/>
          <w:b w:val="false"/>
          <w:i w:val="false"/>
          <w:color w:val="000000"/>
          <w:sz w:val="28"/>
        </w:rPr>
        <w:t>
      по бюджетной программе 004 "Проектирование, развитие и (или) обустройство инженерно-коммуникационной инфраструктуры":</w:t>
      </w:r>
    </w:p>
    <w:bookmarkEnd w:id="719"/>
    <w:bookmarkStart w:name="z724" w:id="72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0"/>
    <w:bookmarkStart w:name="z725" w:id="72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21"/>
    <w:bookmarkStart w:name="z726" w:id="722"/>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722"/>
    <w:bookmarkStart w:name="z727" w:id="723"/>
    <w:p>
      <w:pPr>
        <w:spacing w:after="0"/>
        <w:ind w:left="0"/>
        <w:jc w:val="both"/>
      </w:pPr>
      <w:r>
        <w:rPr>
          <w:rFonts w:ascii="Times New Roman"/>
          <w:b w:val="false"/>
          <w:i w:val="false"/>
          <w:color w:val="000000"/>
          <w:sz w:val="28"/>
        </w:rPr>
        <w:t>
      по бюджетным программам 003 "Проектирование и (или) строительство, реконструкция жилья коммунального жилищного фонда" и 004 "Проектирование, развитие и (или) обустройство инженерно-коммуникационной инфраструктуры":</w:t>
      </w:r>
    </w:p>
    <w:bookmarkEnd w:id="723"/>
    <w:bookmarkStart w:name="z728" w:id="7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4"/>
    <w:bookmarkStart w:name="z729" w:id="7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25"/>
    <w:bookmarkStart w:name="z730" w:id="726"/>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726"/>
    <w:bookmarkStart w:name="z731" w:id="727"/>
    <w:p>
      <w:pPr>
        <w:spacing w:after="0"/>
        <w:ind w:left="0"/>
        <w:jc w:val="both"/>
      </w:pPr>
      <w:r>
        <w:rPr>
          <w:rFonts w:ascii="Times New Roman"/>
          <w:b w:val="false"/>
          <w:i w:val="false"/>
          <w:color w:val="000000"/>
          <w:sz w:val="28"/>
        </w:rPr>
        <w:t>
      по бюджетным программам 003 "Проектирование и (или) строительство, реконструкция жилья коммунального жилищного фонда" и 004 "Проектирование, развитие и (или) обустройство инженерно-коммуникационной инфраструктуры":</w:t>
      </w:r>
    </w:p>
    <w:bookmarkEnd w:id="727"/>
    <w:bookmarkStart w:name="z732" w:id="72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8"/>
    <w:bookmarkStart w:name="z733" w:id="72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29"/>
    <w:bookmarkStart w:name="z734" w:id="730"/>
    <w:p>
      <w:pPr>
        <w:spacing w:after="0"/>
        <w:ind w:left="0"/>
        <w:jc w:val="both"/>
      </w:pPr>
      <w:r>
        <w:rPr>
          <w:rFonts w:ascii="Times New Roman"/>
          <w:b w:val="false"/>
          <w:i w:val="false"/>
          <w:color w:val="000000"/>
          <w:sz w:val="28"/>
        </w:rPr>
        <w:t>
      по администратору бюджетных программ 479 "Отдел жилищной инспекции района (города областного значения)":</w:t>
      </w:r>
    </w:p>
    <w:bookmarkEnd w:id="730"/>
    <w:bookmarkStart w:name="z735" w:id="73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жилищного фонда":</w:t>
      </w:r>
    </w:p>
    <w:bookmarkEnd w:id="731"/>
    <w:bookmarkStart w:name="z736" w:id="7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32"/>
    <w:bookmarkStart w:name="z737" w:id="7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33"/>
    <w:bookmarkStart w:name="z738" w:id="734"/>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734"/>
    <w:bookmarkStart w:name="z739" w:id="73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жилищно-коммунального хозяйства и жилищного фонда":</w:t>
      </w:r>
    </w:p>
    <w:bookmarkEnd w:id="735"/>
    <w:bookmarkStart w:name="z740" w:id="73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36"/>
    <w:bookmarkStart w:name="z741" w:id="73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37"/>
    <w:bookmarkStart w:name="z742" w:id="738"/>
    <w:p>
      <w:pPr>
        <w:spacing w:after="0"/>
        <w:ind w:left="0"/>
        <w:jc w:val="both"/>
      </w:pPr>
      <w:r>
        <w:rPr>
          <w:rFonts w:ascii="Times New Roman"/>
          <w:b w:val="false"/>
          <w:i w:val="false"/>
          <w:color w:val="000000"/>
          <w:sz w:val="28"/>
        </w:rPr>
        <w:t>
      по администратору бюджетных программ 491 "Отдел жилищных отношений района (города областного значения)":</w:t>
      </w:r>
    </w:p>
    <w:bookmarkEnd w:id="738"/>
    <w:bookmarkStart w:name="z743" w:id="73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жилищного фонда" и 005 "Организация сохранения государственного жилищного фонда":</w:t>
      </w:r>
    </w:p>
    <w:bookmarkEnd w:id="739"/>
    <w:bookmarkStart w:name="z744" w:id="74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40"/>
    <w:bookmarkStart w:name="z745" w:id="74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1"/>
    <w:bookmarkStart w:name="z746" w:id="742"/>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742"/>
    <w:bookmarkStart w:name="z747" w:id="74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и жилищного фонда":</w:t>
      </w:r>
    </w:p>
    <w:bookmarkEnd w:id="743"/>
    <w:bookmarkStart w:name="z748" w:id="74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44"/>
    <w:bookmarkStart w:name="z749" w:id="74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5"/>
    <w:bookmarkStart w:name="z750" w:id="746"/>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746"/>
    <w:bookmarkStart w:name="z751" w:id="74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жилищно-коммунального хозяйства":</w:t>
      </w:r>
    </w:p>
    <w:bookmarkEnd w:id="747"/>
    <w:bookmarkStart w:name="z752" w:id="74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48"/>
    <w:bookmarkStart w:name="z753" w:id="74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9"/>
    <w:bookmarkStart w:name="z754" w:id="750"/>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50"/>
    <w:bookmarkStart w:name="z755" w:id="751"/>
    <w:p>
      <w:pPr>
        <w:spacing w:after="0"/>
        <w:ind w:left="0"/>
        <w:jc w:val="both"/>
      </w:pPr>
      <w:r>
        <w:rPr>
          <w:rFonts w:ascii="Times New Roman"/>
          <w:b w:val="false"/>
          <w:i w:val="false"/>
          <w:color w:val="000000"/>
          <w:sz w:val="28"/>
        </w:rPr>
        <w:t>
      по бюджетным программам 033 "Проектирование, развитие и (или) обустройство инженерно-коммуникационной инфраструктуры" и 035 "Проектирование и (или) строительство, реконструкция жилья коммунального жилищного фонда":</w:t>
      </w:r>
    </w:p>
    <w:bookmarkEnd w:id="751"/>
    <w:bookmarkStart w:name="z756" w:id="75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52"/>
    <w:bookmarkStart w:name="z757" w:id="75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53"/>
    <w:bookmarkStart w:name="z758" w:id="754"/>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754"/>
    <w:bookmarkStart w:name="z759" w:id="755"/>
    <w:p>
      <w:pPr>
        <w:spacing w:after="0"/>
        <w:ind w:left="0"/>
        <w:jc w:val="both"/>
      </w:pPr>
      <w:r>
        <w:rPr>
          <w:rFonts w:ascii="Times New Roman"/>
          <w:b w:val="false"/>
          <w:i w:val="false"/>
          <w:color w:val="000000"/>
          <w:sz w:val="28"/>
        </w:rPr>
        <w:t>
      по бюджетным программам 009 "Проектирование и (или) строительство, реконструкция жилья коммунального жилищного фонда" и 033 "Проектирование, развитие и (или) обустройство инженерно-коммуникационной инфраструктуры":</w:t>
      </w:r>
    </w:p>
    <w:bookmarkEnd w:id="755"/>
    <w:bookmarkStart w:name="z760" w:id="75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56"/>
    <w:bookmarkStart w:name="z761" w:id="75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57"/>
    <w:bookmarkStart w:name="z762" w:id="758"/>
    <w:p>
      <w:pPr>
        <w:spacing w:after="0"/>
        <w:ind w:left="0"/>
        <w:jc w:val="both"/>
      </w:pPr>
      <w:r>
        <w:rPr>
          <w:rFonts w:ascii="Times New Roman"/>
          <w:b w:val="false"/>
          <w:i w:val="false"/>
          <w:color w:val="000000"/>
          <w:sz w:val="28"/>
        </w:rPr>
        <w:t>
      по администратору бюджетных программ 813 "Отдел инфраструктуры и коммуникаций района (города областного значения)":</w:t>
      </w:r>
    </w:p>
    <w:bookmarkEnd w:id="758"/>
    <w:bookmarkStart w:name="z763" w:id="75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инфраструктуры и коммуникаций":</w:t>
      </w:r>
    </w:p>
    <w:bookmarkEnd w:id="759"/>
    <w:bookmarkStart w:name="z764" w:id="7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0"/>
    <w:bookmarkStart w:name="z765" w:id="7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61"/>
    <w:bookmarkStart w:name="z766" w:id="762"/>
    <w:p>
      <w:pPr>
        <w:spacing w:after="0"/>
        <w:ind w:left="0"/>
        <w:jc w:val="both"/>
      </w:pPr>
      <w:r>
        <w:rPr>
          <w:rFonts w:ascii="Times New Roman"/>
          <w:b w:val="false"/>
          <w:i w:val="false"/>
          <w:color w:val="000000"/>
          <w:sz w:val="28"/>
        </w:rPr>
        <w:t>
      по администратору бюджетных программ 816 "Отдел жилищных отношений и жилищной инспекции района (города областного значения)":</w:t>
      </w:r>
    </w:p>
    <w:bookmarkEnd w:id="762"/>
    <w:bookmarkStart w:name="z767" w:id="76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жилищного фонда":</w:t>
      </w:r>
    </w:p>
    <w:bookmarkEnd w:id="763"/>
    <w:bookmarkStart w:name="z768" w:id="7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4"/>
    <w:bookmarkStart w:name="z769" w:id="7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65"/>
    <w:bookmarkStart w:name="z770" w:id="766"/>
    <w:p>
      <w:pPr>
        <w:spacing w:after="0"/>
        <w:ind w:left="0"/>
        <w:jc w:val="both"/>
      </w:pPr>
      <w:r>
        <w:rPr>
          <w:rFonts w:ascii="Times New Roman"/>
          <w:b w:val="false"/>
          <w:i w:val="false"/>
          <w:color w:val="000000"/>
          <w:sz w:val="28"/>
        </w:rPr>
        <w:t>
      в функциональной подгруппе 2 "Коммунальное хозяйство":</w:t>
      </w:r>
    </w:p>
    <w:bookmarkEnd w:id="766"/>
    <w:bookmarkStart w:name="z771" w:id="767"/>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767"/>
    <w:bookmarkStart w:name="z772" w:id="768"/>
    <w:p>
      <w:pPr>
        <w:spacing w:after="0"/>
        <w:ind w:left="0"/>
        <w:jc w:val="both"/>
      </w:pPr>
      <w:r>
        <w:rPr>
          <w:rFonts w:ascii="Times New Roman"/>
          <w:b w:val="false"/>
          <w:i w:val="false"/>
          <w:color w:val="000000"/>
          <w:sz w:val="28"/>
        </w:rPr>
        <w:t>
      по бюджетной программе 014 "Организация водоснабжения населенных пунктов":</w:t>
      </w:r>
    </w:p>
    <w:bookmarkEnd w:id="768"/>
    <w:bookmarkStart w:name="z773" w:id="76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9"/>
    <w:bookmarkStart w:name="z774" w:id="77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70"/>
    <w:bookmarkStart w:name="z775" w:id="771"/>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771"/>
    <w:bookmarkStart w:name="z776" w:id="772"/>
    <w:p>
      <w:pPr>
        <w:spacing w:after="0"/>
        <w:ind w:left="0"/>
        <w:jc w:val="both"/>
      </w:pPr>
      <w:r>
        <w:rPr>
          <w:rFonts w:ascii="Times New Roman"/>
          <w:b w:val="false"/>
          <w:i w:val="false"/>
          <w:color w:val="000000"/>
          <w:sz w:val="28"/>
        </w:rPr>
        <w:t>
      наименование бюджетной программы 229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 и бюджетных подпрограмм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101 "Целевые трансферты на развитие областным бюджетам на развитие системы водоснабжения и водоотведения в сельских населенных пунктах", 109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и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bookmarkEnd w:id="772"/>
    <w:bookmarkStart w:name="z777" w:id="773"/>
    <w:p>
      <w:pPr>
        <w:spacing w:after="0"/>
        <w:ind w:left="0"/>
        <w:jc w:val="both"/>
      </w:pPr>
      <w:r>
        <w:rPr>
          <w:rFonts w:ascii="Times New Roman"/>
          <w:b w:val="false"/>
          <w:i w:val="false"/>
          <w:color w:val="000000"/>
          <w:sz w:val="28"/>
        </w:rPr>
        <w:t>
      "229 Реализация мероприятий в области жилищно-коммунального хозяйства</w:t>
      </w:r>
    </w:p>
    <w:bookmarkEnd w:id="773"/>
    <w:bookmarkStart w:name="z778" w:id="774"/>
    <w:p>
      <w:pPr>
        <w:spacing w:after="0"/>
        <w:ind w:left="0"/>
        <w:jc w:val="both"/>
      </w:pPr>
      <w:r>
        <w:rPr>
          <w:rFonts w:ascii="Times New Roman"/>
          <w:b w:val="false"/>
          <w:i w:val="false"/>
          <w:color w:val="000000"/>
          <w:sz w:val="28"/>
        </w:rPr>
        <w:t>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bookmarkEnd w:id="774"/>
    <w:bookmarkStart w:name="z779" w:id="775"/>
    <w:p>
      <w:pPr>
        <w:spacing w:after="0"/>
        <w:ind w:left="0"/>
        <w:jc w:val="both"/>
      </w:pPr>
      <w:r>
        <w:rPr>
          <w:rFonts w:ascii="Times New Roman"/>
          <w:b w:val="false"/>
          <w:i w:val="false"/>
          <w:color w:val="000000"/>
          <w:sz w:val="28"/>
        </w:rPr>
        <w:t>
      101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bookmarkEnd w:id="775"/>
    <w:bookmarkStart w:name="z780" w:id="776"/>
    <w:p>
      <w:pPr>
        <w:spacing w:after="0"/>
        <w:ind w:left="0"/>
        <w:jc w:val="both"/>
      </w:pPr>
      <w:r>
        <w:rPr>
          <w:rFonts w:ascii="Times New Roman"/>
          <w:b w:val="false"/>
          <w:i w:val="false"/>
          <w:color w:val="000000"/>
          <w:sz w:val="28"/>
        </w:rPr>
        <w:t>
      109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776"/>
    <w:bookmarkStart w:name="z781" w:id="777"/>
    <w:p>
      <w:pPr>
        <w:spacing w:after="0"/>
        <w:ind w:left="0"/>
        <w:jc w:val="both"/>
      </w:pPr>
      <w:r>
        <w:rPr>
          <w:rFonts w:ascii="Times New Roman"/>
          <w:b w:val="false"/>
          <w:i w:val="false"/>
          <w:color w:val="000000"/>
          <w:sz w:val="28"/>
        </w:rPr>
        <w:t>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777"/>
    <w:bookmarkStart w:name="z782" w:id="778"/>
    <w:p>
      <w:pPr>
        <w:spacing w:after="0"/>
        <w:ind w:left="0"/>
        <w:jc w:val="both"/>
      </w:pPr>
      <w:r>
        <w:rPr>
          <w:rFonts w:ascii="Times New Roman"/>
          <w:b w:val="false"/>
          <w:i w:val="false"/>
          <w:color w:val="000000"/>
          <w:sz w:val="28"/>
        </w:rPr>
        <w:t>
      дополнить бюджетными подпрограммами 113 и 114 следующего содержания:</w:t>
      </w:r>
    </w:p>
    <w:bookmarkEnd w:id="778"/>
    <w:bookmarkStart w:name="z783" w:id="779"/>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bookmarkEnd w:id="779"/>
    <w:bookmarkStart w:name="z784" w:id="780"/>
    <w:p>
      <w:pPr>
        <w:spacing w:after="0"/>
        <w:ind w:left="0"/>
        <w:jc w:val="both"/>
      </w:pPr>
      <w:r>
        <w:rPr>
          <w:rFonts w:ascii="Times New Roman"/>
          <w:b w:val="false"/>
          <w:i w:val="false"/>
          <w:color w:val="000000"/>
          <w:sz w:val="28"/>
        </w:rPr>
        <w:t>
      114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bookmarkEnd w:id="780"/>
    <w:bookmarkStart w:name="z785" w:id="781"/>
    <w:p>
      <w:pPr>
        <w:spacing w:after="0"/>
        <w:ind w:left="0"/>
        <w:jc w:val="both"/>
      </w:pPr>
      <w:r>
        <w:rPr>
          <w:rFonts w:ascii="Times New Roman"/>
          <w:b w:val="false"/>
          <w:i w:val="false"/>
          <w:color w:val="000000"/>
          <w:sz w:val="28"/>
        </w:rPr>
        <w:t>
      наименование бюджетной подпрограммы 117 "Целевые трансферты на развитие областным бюджетам, бюджетам городов республиканского значения, столицы на развитие системы ливневой канализации за счет средств республиканского бюджета" изложить в следующей редакции:</w:t>
      </w:r>
    </w:p>
    <w:bookmarkEnd w:id="781"/>
    <w:bookmarkStart w:name="z786" w:id="782"/>
    <w:p>
      <w:pPr>
        <w:spacing w:after="0"/>
        <w:ind w:left="0"/>
        <w:jc w:val="both"/>
      </w:pPr>
      <w:r>
        <w:rPr>
          <w:rFonts w:ascii="Times New Roman"/>
          <w:b w:val="false"/>
          <w:i w:val="false"/>
          <w:color w:val="000000"/>
          <w:sz w:val="28"/>
        </w:rPr>
        <w:t>
      "117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bookmarkEnd w:id="782"/>
    <w:bookmarkStart w:name="z787" w:id="783"/>
    <w:p>
      <w:pPr>
        <w:spacing w:after="0"/>
        <w:ind w:left="0"/>
        <w:jc w:val="both"/>
      </w:pPr>
      <w:r>
        <w:rPr>
          <w:rFonts w:ascii="Times New Roman"/>
          <w:b w:val="false"/>
          <w:i w:val="false"/>
          <w:color w:val="000000"/>
          <w:sz w:val="28"/>
        </w:rPr>
        <w:t>
      дополнить бюджетной подпрограммой 118 следующего содержания:</w:t>
      </w:r>
    </w:p>
    <w:bookmarkEnd w:id="783"/>
    <w:bookmarkStart w:name="z788" w:id="784"/>
    <w:p>
      <w:pPr>
        <w:spacing w:after="0"/>
        <w:ind w:left="0"/>
        <w:jc w:val="both"/>
      </w:pPr>
      <w:r>
        <w:rPr>
          <w:rFonts w:ascii="Times New Roman"/>
          <w:b w:val="false"/>
          <w:i w:val="false"/>
          <w:color w:val="000000"/>
          <w:sz w:val="28"/>
        </w:rPr>
        <w:t>
      "118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bookmarkEnd w:id="784"/>
    <w:bookmarkStart w:name="z789" w:id="785"/>
    <w:p>
      <w:pPr>
        <w:spacing w:after="0"/>
        <w:ind w:left="0"/>
        <w:jc w:val="both"/>
      </w:pPr>
      <w:r>
        <w:rPr>
          <w:rFonts w:ascii="Times New Roman"/>
          <w:b w:val="false"/>
          <w:i w:val="false"/>
          <w:color w:val="000000"/>
          <w:sz w:val="28"/>
        </w:rPr>
        <w:t>
      наименование бюджетной программы 235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 – 2025 годы" изложить в следующей редакции:</w:t>
      </w:r>
    </w:p>
    <w:bookmarkEnd w:id="785"/>
    <w:bookmarkStart w:name="z790" w:id="786"/>
    <w:p>
      <w:pPr>
        <w:spacing w:after="0"/>
        <w:ind w:left="0"/>
        <w:jc w:val="both"/>
      </w:pPr>
      <w:r>
        <w:rPr>
          <w:rFonts w:ascii="Times New Roman"/>
          <w:b w:val="false"/>
          <w:i w:val="false"/>
          <w:color w:val="000000"/>
          <w:sz w:val="28"/>
        </w:rPr>
        <w:t>
      "235 Целевые трансферты на развитие бюджету Алматинской области на развитие систем водоснабжения и водоотведения туристской зоны озера Алаколь";</w:t>
      </w:r>
    </w:p>
    <w:bookmarkEnd w:id="786"/>
    <w:bookmarkStart w:name="z791" w:id="787"/>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787"/>
    <w:bookmarkStart w:name="z792" w:id="78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энергетики и жилищно-коммунального хозяйства", 004 "Газификация населенных пунктов", 113 "Целевые текущие трансферты нижестоящим бюджетам" и 114 "Целевые трансферты на развитие нижестоящим бюджетам":</w:t>
      </w:r>
    </w:p>
    <w:bookmarkEnd w:id="788"/>
    <w:bookmarkStart w:name="z793" w:id="78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89"/>
    <w:bookmarkStart w:name="z794" w:id="79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90"/>
    <w:bookmarkStart w:name="z795" w:id="791"/>
    <w:p>
      <w:pPr>
        <w:spacing w:after="0"/>
        <w:ind w:left="0"/>
        <w:jc w:val="both"/>
      </w:pPr>
      <w:r>
        <w:rPr>
          <w:rFonts w:ascii="Times New Roman"/>
          <w:b w:val="false"/>
          <w:i w:val="false"/>
          <w:color w:val="000000"/>
          <w:sz w:val="28"/>
        </w:rPr>
        <w:t>
      по администратору бюджетных программ 309 "Управление энергетики и развития инфраструктуры города республиканского значения, столицы":</w:t>
      </w:r>
    </w:p>
    <w:bookmarkEnd w:id="791"/>
    <w:bookmarkStart w:name="z796" w:id="792"/>
    <w:p>
      <w:pPr>
        <w:spacing w:after="0"/>
        <w:ind w:left="0"/>
        <w:jc w:val="both"/>
      </w:pPr>
      <w:r>
        <w:rPr>
          <w:rFonts w:ascii="Times New Roman"/>
          <w:b w:val="false"/>
          <w:i w:val="false"/>
          <w:color w:val="000000"/>
          <w:sz w:val="28"/>
        </w:rPr>
        <w:t xml:space="preserve">
      по бюджетным программам 005 "Развитие коммунального хозяйства" и </w:t>
      </w:r>
    </w:p>
    <w:bookmarkEnd w:id="792"/>
    <w:bookmarkStart w:name="z797" w:id="793"/>
    <w:p>
      <w:pPr>
        <w:spacing w:after="0"/>
        <w:ind w:left="0"/>
        <w:jc w:val="both"/>
      </w:pPr>
      <w:r>
        <w:rPr>
          <w:rFonts w:ascii="Times New Roman"/>
          <w:b w:val="false"/>
          <w:i w:val="false"/>
          <w:color w:val="000000"/>
          <w:sz w:val="28"/>
        </w:rPr>
        <w:t>
      007 "Развитие системы водоснабжения и водоотведения":</w:t>
      </w:r>
    </w:p>
    <w:bookmarkEnd w:id="793"/>
    <w:bookmarkStart w:name="z798" w:id="79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94"/>
    <w:bookmarkStart w:name="z799" w:id="79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95"/>
    <w:bookmarkStart w:name="z800" w:id="796"/>
    <w:p>
      <w:pPr>
        <w:spacing w:after="0"/>
        <w:ind w:left="0"/>
        <w:jc w:val="both"/>
      </w:pPr>
      <w:r>
        <w:rPr>
          <w:rFonts w:ascii="Times New Roman"/>
          <w:b w:val="false"/>
          <w:i w:val="false"/>
          <w:color w:val="000000"/>
          <w:sz w:val="28"/>
        </w:rPr>
        <w:t>
      по администратору бюджетных программ 316 "Управление энергоэффективности и инфраструктурного развития города республиканского значения, столицы":</w:t>
      </w:r>
    </w:p>
    <w:bookmarkEnd w:id="796"/>
    <w:bookmarkStart w:name="z801" w:id="79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энергетики и инфраструктурного развития" и 007 "Развитие системы водоснабжения и водоотведения":</w:t>
      </w:r>
    </w:p>
    <w:bookmarkEnd w:id="797"/>
    <w:bookmarkStart w:name="z802" w:id="79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98"/>
    <w:bookmarkStart w:name="z803" w:id="79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99"/>
    <w:bookmarkStart w:name="z804" w:id="800"/>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800"/>
    <w:bookmarkStart w:name="z805" w:id="801"/>
    <w:p>
      <w:pPr>
        <w:spacing w:after="0"/>
        <w:ind w:left="0"/>
        <w:jc w:val="both"/>
      </w:pPr>
      <w:r>
        <w:rPr>
          <w:rFonts w:ascii="Times New Roman"/>
          <w:b w:val="false"/>
          <w:i w:val="false"/>
          <w:color w:val="000000"/>
          <w:sz w:val="28"/>
        </w:rPr>
        <w:t>
      по бюджетным программам 007 "Развитие системы водоснабжения и водоотведения" и 010 "Развитие ливневой канализации":</w:t>
      </w:r>
    </w:p>
    <w:bookmarkEnd w:id="801"/>
    <w:bookmarkStart w:name="z806" w:id="80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02"/>
    <w:bookmarkStart w:name="z807" w:id="80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03"/>
    <w:bookmarkStart w:name="z808" w:id="804"/>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804"/>
    <w:bookmarkStart w:name="z809" w:id="805"/>
    <w:p>
      <w:pPr>
        <w:spacing w:after="0"/>
        <w:ind w:left="0"/>
        <w:jc w:val="both"/>
      </w:pPr>
      <w:r>
        <w:rPr>
          <w:rFonts w:ascii="Times New Roman"/>
          <w:b w:val="false"/>
          <w:i w:val="false"/>
          <w:color w:val="000000"/>
          <w:sz w:val="28"/>
        </w:rPr>
        <w:t>
      по бюджетной программе 024 "Развитие коммунального хозяйства":</w:t>
      </w:r>
    </w:p>
    <w:bookmarkEnd w:id="805"/>
    <w:bookmarkStart w:name="z810" w:id="80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06"/>
    <w:bookmarkStart w:name="z811" w:id="80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07"/>
    <w:bookmarkStart w:name="z812" w:id="80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808"/>
    <w:bookmarkStart w:name="z813" w:id="809"/>
    <w:p>
      <w:pPr>
        <w:spacing w:after="0"/>
        <w:ind w:left="0"/>
        <w:jc w:val="both"/>
      </w:pPr>
      <w:r>
        <w:rPr>
          <w:rFonts w:ascii="Times New Roman"/>
          <w:b w:val="false"/>
          <w:i w:val="false"/>
          <w:color w:val="000000"/>
          <w:sz w:val="28"/>
        </w:rPr>
        <w:t>
      по бюджетным программам 027 "Организация эксплуатации сетей газификации, находящихся в коммунальной собственности районов (городов областного значения)", 029 "Развитие системы водоснабжения и водоотведения" и 058 "Развитие системы водоснабжения и водоотведения в сельских населенных пунктах":</w:t>
      </w:r>
    </w:p>
    <w:bookmarkEnd w:id="809"/>
    <w:bookmarkStart w:name="z814" w:id="81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10"/>
    <w:bookmarkStart w:name="z815" w:id="81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1"/>
    <w:bookmarkStart w:name="z816" w:id="812"/>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812"/>
    <w:bookmarkStart w:name="z817" w:id="813"/>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13"/>
    <w:bookmarkStart w:name="z818" w:id="81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14"/>
    <w:bookmarkStart w:name="z819" w:id="81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5"/>
    <w:bookmarkStart w:name="z820" w:id="816"/>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816"/>
    <w:bookmarkStart w:name="z821" w:id="817"/>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17"/>
    <w:bookmarkStart w:name="z822" w:id="81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18"/>
    <w:bookmarkStart w:name="z823" w:id="81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9"/>
    <w:bookmarkStart w:name="z824" w:id="820"/>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820"/>
    <w:bookmarkStart w:name="z825" w:id="821"/>
    <w:p>
      <w:pPr>
        <w:spacing w:after="0"/>
        <w:ind w:left="0"/>
        <w:jc w:val="both"/>
      </w:pPr>
      <w:r>
        <w:rPr>
          <w:rFonts w:ascii="Times New Roman"/>
          <w:b w:val="false"/>
          <w:i w:val="false"/>
          <w:color w:val="000000"/>
          <w:sz w:val="28"/>
        </w:rPr>
        <w:t>
      по бюджетным программам 006 "Развитие системы водоснабжения и водоотведения" и 058 "Развитие системы водоснабжения и водоотведения в сельских населенных пунктах":</w:t>
      </w:r>
    </w:p>
    <w:bookmarkEnd w:id="821"/>
    <w:bookmarkStart w:name="z826" w:id="82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22"/>
    <w:bookmarkStart w:name="z827" w:id="82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23"/>
    <w:bookmarkStart w:name="z828" w:id="824"/>
    <w:p>
      <w:pPr>
        <w:spacing w:after="0"/>
        <w:ind w:left="0"/>
        <w:jc w:val="both"/>
      </w:pPr>
      <w:r>
        <w:rPr>
          <w:rFonts w:ascii="Times New Roman"/>
          <w:b w:val="false"/>
          <w:i w:val="false"/>
          <w:color w:val="000000"/>
          <w:sz w:val="28"/>
        </w:rPr>
        <w:t>
      по администраторам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и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824"/>
    <w:bookmarkStart w:name="z829" w:id="825"/>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25"/>
    <w:bookmarkStart w:name="z830" w:id="82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26"/>
    <w:bookmarkStart w:name="z831" w:id="82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27"/>
    <w:bookmarkStart w:name="z832" w:id="828"/>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828"/>
    <w:bookmarkStart w:name="z833" w:id="829"/>
    <w:p>
      <w:pPr>
        <w:spacing w:after="0"/>
        <w:ind w:left="0"/>
        <w:jc w:val="both"/>
      </w:pPr>
      <w:r>
        <w:rPr>
          <w:rFonts w:ascii="Times New Roman"/>
          <w:b w:val="false"/>
          <w:i w:val="false"/>
          <w:color w:val="000000"/>
          <w:sz w:val="28"/>
        </w:rPr>
        <w:t>
      по бюджетной программе 029 "Развитие системы водоснабжения и водоотведения":</w:t>
      </w:r>
    </w:p>
    <w:bookmarkEnd w:id="829"/>
    <w:bookmarkStart w:name="z834" w:id="8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30"/>
    <w:bookmarkStart w:name="z835" w:id="8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31"/>
    <w:bookmarkStart w:name="z836" w:id="832"/>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32"/>
    <w:bookmarkStart w:name="z837" w:id="833"/>
    <w:p>
      <w:pPr>
        <w:spacing w:after="0"/>
        <w:ind w:left="0"/>
        <w:jc w:val="both"/>
      </w:pPr>
      <w:r>
        <w:rPr>
          <w:rFonts w:ascii="Times New Roman"/>
          <w:b w:val="false"/>
          <w:i w:val="false"/>
          <w:color w:val="000000"/>
          <w:sz w:val="28"/>
        </w:rPr>
        <w:t>
      по бюджетным программам 028 "Развитие коммунального хозяйства" и 058 "Развитие системы водоснабжения и водоотведения в сельских населенных пунктах":</w:t>
      </w:r>
    </w:p>
    <w:bookmarkEnd w:id="833"/>
    <w:bookmarkStart w:name="z838" w:id="8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34"/>
    <w:bookmarkStart w:name="z839" w:id="8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35"/>
    <w:bookmarkStart w:name="z840" w:id="836"/>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836"/>
    <w:bookmarkStart w:name="z841" w:id="837"/>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37"/>
    <w:bookmarkStart w:name="z842" w:id="8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38"/>
    <w:bookmarkStart w:name="z843" w:id="8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39"/>
    <w:bookmarkStart w:name="z844" w:id="840"/>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840"/>
    <w:bookmarkStart w:name="z845" w:id="84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841"/>
    <w:bookmarkStart w:name="z846" w:id="842"/>
    <w:p>
      <w:pPr>
        <w:spacing w:after="0"/>
        <w:ind w:left="0"/>
        <w:jc w:val="both"/>
      </w:pPr>
      <w:r>
        <w:rPr>
          <w:rFonts w:ascii="Times New Roman"/>
          <w:b w:val="false"/>
          <w:i w:val="false"/>
          <w:color w:val="000000"/>
          <w:sz w:val="28"/>
        </w:rPr>
        <w:t>
      по бюджетным программам 008 "Освещение улиц в населенных пунктах", 009 "Обеспечение санитарии населенных пунктов" и 011 "Благоустройство и озеленение населенных пунктов":</w:t>
      </w:r>
    </w:p>
    <w:bookmarkEnd w:id="842"/>
    <w:bookmarkStart w:name="z847" w:id="84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43"/>
    <w:bookmarkStart w:name="z848" w:id="84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44"/>
    <w:bookmarkStart w:name="z849" w:id="845"/>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845"/>
    <w:bookmarkStart w:name="z850" w:id="846"/>
    <w:p>
      <w:pPr>
        <w:spacing w:after="0"/>
        <w:ind w:left="0"/>
        <w:jc w:val="both"/>
      </w:pPr>
      <w:r>
        <w:rPr>
          <w:rFonts w:ascii="Times New Roman"/>
          <w:b w:val="false"/>
          <w:i w:val="false"/>
          <w:color w:val="000000"/>
          <w:sz w:val="28"/>
        </w:rPr>
        <w:t>
      по бюджетной программе 018 "Благоустройство и озеленение населенных пунктов":</w:t>
      </w:r>
    </w:p>
    <w:bookmarkEnd w:id="846"/>
    <w:bookmarkStart w:name="z851" w:id="8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47"/>
    <w:bookmarkStart w:name="z852" w:id="8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48"/>
    <w:bookmarkStart w:name="z853" w:id="849"/>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849"/>
    <w:bookmarkStart w:name="z854" w:id="850"/>
    <w:p>
      <w:pPr>
        <w:spacing w:after="0"/>
        <w:ind w:left="0"/>
        <w:jc w:val="both"/>
      </w:pPr>
      <w:r>
        <w:rPr>
          <w:rFonts w:ascii="Times New Roman"/>
          <w:b w:val="false"/>
          <w:i w:val="false"/>
          <w:color w:val="000000"/>
          <w:sz w:val="28"/>
        </w:rPr>
        <w:t>
      по бюджетной программе 018 "Благоустройство и озеленение населенных пунктов":</w:t>
      </w:r>
    </w:p>
    <w:bookmarkEnd w:id="850"/>
    <w:bookmarkStart w:name="z855" w:id="8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51"/>
    <w:bookmarkStart w:name="z856" w:id="8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52"/>
    <w:bookmarkStart w:name="z857" w:id="853"/>
    <w:p>
      <w:pPr>
        <w:spacing w:after="0"/>
        <w:ind w:left="0"/>
        <w:jc w:val="both"/>
      </w:pPr>
      <w:r>
        <w:rPr>
          <w:rFonts w:ascii="Times New Roman"/>
          <w:b w:val="false"/>
          <w:i w:val="false"/>
          <w:color w:val="000000"/>
          <w:sz w:val="28"/>
        </w:rPr>
        <w:t>
      по администратору бюджетных программ 813 "Отдел инфраструктуры и коммуникаций района (города областного значения)":</w:t>
      </w:r>
    </w:p>
    <w:bookmarkEnd w:id="853"/>
    <w:bookmarkStart w:name="z858" w:id="854"/>
    <w:p>
      <w:pPr>
        <w:spacing w:after="0"/>
        <w:ind w:left="0"/>
        <w:jc w:val="both"/>
      </w:pPr>
      <w:r>
        <w:rPr>
          <w:rFonts w:ascii="Times New Roman"/>
          <w:b w:val="false"/>
          <w:i w:val="false"/>
          <w:color w:val="000000"/>
          <w:sz w:val="28"/>
        </w:rPr>
        <w:t>
      по бюджетной программе 035 "Благоустройство и озеленение населенных пунктов":</w:t>
      </w:r>
    </w:p>
    <w:bookmarkEnd w:id="854"/>
    <w:bookmarkStart w:name="z859" w:id="8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55"/>
    <w:bookmarkStart w:name="z860" w:id="8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56"/>
    <w:bookmarkStart w:name="z861" w:id="857"/>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857"/>
    <w:bookmarkStart w:name="z862" w:id="858"/>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858"/>
    <w:bookmarkStart w:name="z863" w:id="859"/>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859"/>
    <w:bookmarkStart w:name="z864" w:id="860"/>
    <w:p>
      <w:pPr>
        <w:spacing w:after="0"/>
        <w:ind w:left="0"/>
        <w:jc w:val="both"/>
      </w:pPr>
      <w:r>
        <w:rPr>
          <w:rFonts w:ascii="Times New Roman"/>
          <w:b w:val="false"/>
          <w:i w:val="false"/>
          <w:color w:val="000000"/>
          <w:sz w:val="28"/>
        </w:rPr>
        <w:t>
      по бюджетной программе 006 "Поддержка культурно-досуговой работы на местном уровне":</w:t>
      </w:r>
    </w:p>
    <w:bookmarkEnd w:id="860"/>
    <w:bookmarkStart w:name="z865" w:id="86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61"/>
    <w:bookmarkStart w:name="z866" w:id="86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62"/>
    <w:bookmarkStart w:name="z867" w:id="863"/>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863"/>
    <w:bookmarkStart w:name="z868" w:id="864"/>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864"/>
    <w:bookmarkStart w:name="z869" w:id="865"/>
    <w:p>
      <w:pPr>
        <w:spacing w:after="0"/>
        <w:ind w:left="0"/>
        <w:jc w:val="both"/>
      </w:pPr>
      <w:r>
        <w:rPr>
          <w:rFonts w:ascii="Times New Roman"/>
          <w:b w:val="false"/>
          <w:i w:val="false"/>
          <w:color w:val="000000"/>
          <w:sz w:val="28"/>
        </w:rPr>
        <w:t>
      наименование бюджетной подпрограммы 104 "Производство национальных фильмов" изложить в следующей редакции:</w:t>
      </w:r>
    </w:p>
    <w:bookmarkEnd w:id="865"/>
    <w:bookmarkStart w:name="z870" w:id="866"/>
    <w:p>
      <w:pPr>
        <w:spacing w:after="0"/>
        <w:ind w:left="0"/>
        <w:jc w:val="both"/>
      </w:pPr>
      <w:r>
        <w:rPr>
          <w:rFonts w:ascii="Times New Roman"/>
          <w:b w:val="false"/>
          <w:i w:val="false"/>
          <w:color w:val="000000"/>
          <w:sz w:val="28"/>
        </w:rPr>
        <w:t>
      "104 Производство национальных фильмов и обеспечение дубляжа фильмов на казахский язык";</w:t>
      </w:r>
    </w:p>
    <w:bookmarkEnd w:id="866"/>
    <w:bookmarkStart w:name="z871" w:id="867"/>
    <w:p>
      <w:pPr>
        <w:spacing w:after="0"/>
        <w:ind w:left="0"/>
        <w:jc w:val="both"/>
      </w:pPr>
      <w:r>
        <w:rPr>
          <w:rFonts w:ascii="Times New Roman"/>
          <w:b w:val="false"/>
          <w:i w:val="false"/>
          <w:color w:val="000000"/>
          <w:sz w:val="28"/>
        </w:rPr>
        <w:t>
      дополнить бюджетной подпрограммой 139 следующего содержания:</w:t>
      </w:r>
    </w:p>
    <w:bookmarkEnd w:id="867"/>
    <w:bookmarkStart w:name="z872" w:id="868"/>
    <w:p>
      <w:pPr>
        <w:spacing w:after="0"/>
        <w:ind w:left="0"/>
        <w:jc w:val="both"/>
      </w:pPr>
      <w:r>
        <w:rPr>
          <w:rFonts w:ascii="Times New Roman"/>
          <w:b w:val="false"/>
          <w:i w:val="false"/>
          <w:color w:val="000000"/>
          <w:sz w:val="28"/>
        </w:rPr>
        <w:t>
      "139 Целевые текущие трансферты бюджету Северо-Казахстанской области на сохранение археологических памятников";</w:t>
      </w:r>
    </w:p>
    <w:bookmarkEnd w:id="868"/>
    <w:bookmarkStart w:name="z873" w:id="869"/>
    <w:p>
      <w:pPr>
        <w:spacing w:after="0"/>
        <w:ind w:left="0"/>
        <w:jc w:val="both"/>
      </w:pPr>
      <w:r>
        <w:rPr>
          <w:rFonts w:ascii="Times New Roman"/>
          <w:b w:val="false"/>
          <w:i w:val="false"/>
          <w:color w:val="000000"/>
          <w:sz w:val="28"/>
        </w:rPr>
        <w:t>
      наименование бюджетной программы 049 "Обеспечение развития ономастической и геральдической деятельности" изложить в следующей редакции:</w:t>
      </w:r>
    </w:p>
    <w:bookmarkEnd w:id="869"/>
    <w:bookmarkStart w:name="z874" w:id="870"/>
    <w:p>
      <w:pPr>
        <w:spacing w:after="0"/>
        <w:ind w:left="0"/>
        <w:jc w:val="both"/>
      </w:pPr>
      <w:r>
        <w:rPr>
          <w:rFonts w:ascii="Times New Roman"/>
          <w:b w:val="false"/>
          <w:i w:val="false"/>
          <w:color w:val="000000"/>
          <w:sz w:val="28"/>
        </w:rPr>
        <w:t>
      "049 Развитие ономастической и геральдической деятельности";</w:t>
      </w:r>
    </w:p>
    <w:bookmarkEnd w:id="870"/>
    <w:bookmarkStart w:name="z875" w:id="871"/>
    <w:p>
      <w:pPr>
        <w:spacing w:after="0"/>
        <w:ind w:left="0"/>
        <w:jc w:val="both"/>
      </w:pPr>
      <w:r>
        <w:rPr>
          <w:rFonts w:ascii="Times New Roman"/>
          <w:b w:val="false"/>
          <w:i w:val="false"/>
          <w:color w:val="000000"/>
          <w:sz w:val="28"/>
        </w:rPr>
        <w:t>
      по бюджетной программе 049 "Развитие ономастической и геральдической деятельности":</w:t>
      </w:r>
    </w:p>
    <w:bookmarkEnd w:id="871"/>
    <w:bookmarkStart w:name="z876" w:id="872"/>
    <w:p>
      <w:pPr>
        <w:spacing w:after="0"/>
        <w:ind w:left="0"/>
        <w:jc w:val="both"/>
      </w:pPr>
      <w:r>
        <w:rPr>
          <w:rFonts w:ascii="Times New Roman"/>
          <w:b w:val="false"/>
          <w:i w:val="false"/>
          <w:color w:val="000000"/>
          <w:sz w:val="28"/>
        </w:rPr>
        <w:t>
      дополнить бюджетной подпрограммой 100 следующего содержания:</w:t>
      </w:r>
    </w:p>
    <w:bookmarkEnd w:id="872"/>
    <w:bookmarkStart w:name="z877" w:id="873"/>
    <w:p>
      <w:pPr>
        <w:spacing w:after="0"/>
        <w:ind w:left="0"/>
        <w:jc w:val="both"/>
      </w:pPr>
      <w:r>
        <w:rPr>
          <w:rFonts w:ascii="Times New Roman"/>
          <w:b w:val="false"/>
          <w:i w:val="false"/>
          <w:color w:val="000000"/>
          <w:sz w:val="28"/>
        </w:rPr>
        <w:t>
      "100 Обеспечение развития ономастической и геральдической деятельности";</w:t>
      </w:r>
    </w:p>
    <w:bookmarkEnd w:id="873"/>
    <w:bookmarkStart w:name="z878" w:id="874"/>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874"/>
    <w:bookmarkStart w:name="z879" w:id="87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культуры", 003 "Поддержка культурно-досуговой работы", 005 "Обеспечение сохранности историко-культурного наследия и доступа к ним", 006 "Развитие объектов культуры", 007 "Поддержка театрального и музыкального искусства" и 113 "Целевые текущие трансферты нижестоящим бюджетам":</w:t>
      </w:r>
    </w:p>
    <w:bookmarkEnd w:id="875"/>
    <w:bookmarkStart w:name="z880" w:id="8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76"/>
    <w:bookmarkStart w:name="z881" w:id="8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77"/>
    <w:bookmarkStart w:name="z882" w:id="878"/>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878"/>
    <w:bookmarkStart w:name="z883" w:id="879"/>
    <w:p>
      <w:pPr>
        <w:spacing w:after="0"/>
        <w:ind w:left="0"/>
        <w:jc w:val="both"/>
      </w:pPr>
      <w:r>
        <w:rPr>
          <w:rFonts w:ascii="Times New Roman"/>
          <w:b w:val="false"/>
          <w:i w:val="false"/>
          <w:color w:val="000000"/>
          <w:sz w:val="28"/>
        </w:rPr>
        <w:t>
      по бюджетным программам 005 "Поддержка культурно-досуговой работы", 007 "Обеспечение сохранности историко-культурного наследия и доступа к ним" и 008 "Поддержка театрального и музыкального искусства":</w:t>
      </w:r>
    </w:p>
    <w:bookmarkEnd w:id="879"/>
    <w:bookmarkStart w:name="z884" w:id="8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80"/>
    <w:bookmarkStart w:name="z885" w:id="8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81"/>
    <w:bookmarkStart w:name="z886" w:id="882"/>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882"/>
    <w:bookmarkStart w:name="z887" w:id="883"/>
    <w:p>
      <w:pPr>
        <w:spacing w:after="0"/>
        <w:ind w:left="0"/>
        <w:jc w:val="both"/>
      </w:pPr>
      <w:r>
        <w:rPr>
          <w:rFonts w:ascii="Times New Roman"/>
          <w:b w:val="false"/>
          <w:i w:val="false"/>
          <w:color w:val="000000"/>
          <w:sz w:val="28"/>
        </w:rPr>
        <w:t>
      по бюджетной программе 027 "Развитие объектов культуры":</w:t>
      </w:r>
    </w:p>
    <w:bookmarkEnd w:id="883"/>
    <w:bookmarkStart w:name="z888" w:id="8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84"/>
    <w:bookmarkStart w:name="z889" w:id="8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85"/>
    <w:bookmarkStart w:name="z890" w:id="886"/>
    <w:p>
      <w:pPr>
        <w:spacing w:after="0"/>
        <w:ind w:left="0"/>
        <w:jc w:val="both"/>
      </w:pPr>
      <w:r>
        <w:rPr>
          <w:rFonts w:ascii="Times New Roman"/>
          <w:b w:val="false"/>
          <w:i w:val="false"/>
          <w:color w:val="000000"/>
          <w:sz w:val="28"/>
        </w:rPr>
        <w:t>
      по администратору бюджетных программ 312 "Управление культуры, развития языков и архивов города республиканского значения, столицы":</w:t>
      </w:r>
    </w:p>
    <w:bookmarkEnd w:id="886"/>
    <w:bookmarkStart w:name="z891" w:id="887"/>
    <w:p>
      <w:pPr>
        <w:spacing w:after="0"/>
        <w:ind w:left="0"/>
        <w:jc w:val="both"/>
      </w:pPr>
      <w:r>
        <w:rPr>
          <w:rFonts w:ascii="Times New Roman"/>
          <w:b w:val="false"/>
          <w:i w:val="false"/>
          <w:color w:val="000000"/>
          <w:sz w:val="28"/>
        </w:rPr>
        <w:t>
      по бюджетным программам 005 "Обеспечение сохранности историко-культурного наследия и доступа к ним", 006 "Поддержка культурно-досуговой работы", 007 "Поддержка театрального и музыкального искусства" и 010 "Обеспечение функционирования зоопарков и дендропарков":</w:t>
      </w:r>
    </w:p>
    <w:bookmarkEnd w:id="887"/>
    <w:bookmarkStart w:name="z892" w:id="8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88"/>
    <w:bookmarkStart w:name="z893" w:id="8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89"/>
    <w:bookmarkStart w:name="z894" w:id="890"/>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w:t>
      </w:r>
    </w:p>
    <w:bookmarkEnd w:id="890"/>
    <w:bookmarkStart w:name="z895" w:id="891"/>
    <w:p>
      <w:pPr>
        <w:spacing w:after="0"/>
        <w:ind w:left="0"/>
        <w:jc w:val="both"/>
      </w:pPr>
      <w:r>
        <w:rPr>
          <w:rFonts w:ascii="Times New Roman"/>
          <w:b w:val="false"/>
          <w:i w:val="false"/>
          <w:color w:val="000000"/>
          <w:sz w:val="28"/>
        </w:rPr>
        <w:t>
      по бюджетным программам 004 "Поддержка культурно-досуговой работы", 005 "Обеспечение сохранности историко-культурного наследия и доступа к ним", 007 "Поддержка театрального и музыкального искусства" и 008 "Обеспечение функционирования зоопарков и дендропарков":</w:t>
      </w:r>
    </w:p>
    <w:bookmarkEnd w:id="891"/>
    <w:bookmarkStart w:name="z896" w:id="8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92"/>
    <w:bookmarkStart w:name="z897" w:id="8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93"/>
    <w:bookmarkStart w:name="z898" w:id="894"/>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894"/>
    <w:bookmarkStart w:name="z899" w:id="895"/>
    <w:p>
      <w:pPr>
        <w:spacing w:after="0"/>
        <w:ind w:left="0"/>
        <w:jc w:val="both"/>
      </w:pPr>
      <w:r>
        <w:rPr>
          <w:rFonts w:ascii="Times New Roman"/>
          <w:b w:val="false"/>
          <w:i w:val="false"/>
          <w:color w:val="000000"/>
          <w:sz w:val="28"/>
        </w:rPr>
        <w:t>
      по бюджетным программам 003 "Поддержка культурно-досуговой работы" и 009 "Обеспечение сохранности историко - культурного наследия и доступа к ним":</w:t>
      </w:r>
    </w:p>
    <w:bookmarkEnd w:id="895"/>
    <w:bookmarkStart w:name="z900" w:id="8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96"/>
    <w:bookmarkStart w:name="z901" w:id="8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97"/>
    <w:bookmarkStart w:name="z902" w:id="898"/>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898"/>
    <w:bookmarkStart w:name="z903" w:id="899"/>
    <w:p>
      <w:pPr>
        <w:spacing w:after="0"/>
        <w:ind w:left="0"/>
        <w:jc w:val="both"/>
      </w:pPr>
      <w:r>
        <w:rPr>
          <w:rFonts w:ascii="Times New Roman"/>
          <w:b w:val="false"/>
          <w:i w:val="false"/>
          <w:color w:val="000000"/>
          <w:sz w:val="28"/>
        </w:rPr>
        <w:t>
      по бюджетным программам 003 "Поддержка культурно-досуговой работы", 005 "Обеспечение функционирования зоопарков и дендропарков" и 015 "Обеспечение сохранности историко - культурного наследия и доступа к ним":</w:t>
      </w:r>
    </w:p>
    <w:bookmarkEnd w:id="899"/>
    <w:bookmarkStart w:name="z904" w:id="9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00"/>
    <w:bookmarkStart w:name="z905" w:id="9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01"/>
    <w:bookmarkStart w:name="z906" w:id="902"/>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902"/>
    <w:bookmarkStart w:name="z907" w:id="903"/>
    <w:p>
      <w:pPr>
        <w:spacing w:after="0"/>
        <w:ind w:left="0"/>
        <w:jc w:val="both"/>
      </w:pPr>
      <w:r>
        <w:rPr>
          <w:rFonts w:ascii="Times New Roman"/>
          <w:b w:val="false"/>
          <w:i w:val="false"/>
          <w:color w:val="000000"/>
          <w:sz w:val="28"/>
        </w:rPr>
        <w:t>
      по бюджетной программе 009 "Поддержка культурно-досуговой работы":</w:t>
      </w:r>
    </w:p>
    <w:bookmarkEnd w:id="903"/>
    <w:bookmarkStart w:name="z908" w:id="9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04"/>
    <w:bookmarkStart w:name="z909" w:id="9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05"/>
    <w:bookmarkStart w:name="z910" w:id="906"/>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906"/>
    <w:bookmarkStart w:name="z911" w:id="907"/>
    <w:p>
      <w:pPr>
        <w:spacing w:after="0"/>
        <w:ind w:left="0"/>
        <w:jc w:val="both"/>
      </w:pPr>
      <w:r>
        <w:rPr>
          <w:rFonts w:ascii="Times New Roman"/>
          <w:b w:val="false"/>
          <w:i w:val="false"/>
          <w:color w:val="000000"/>
          <w:sz w:val="28"/>
        </w:rPr>
        <w:t>
      по бюджетным программам 005 "Поддержка культурно-досуговой работы", 007 "Обеспечение сохранности историко-культурного наследия и доступа к ним" и 008 "Поддержка театрального и музыкального искусства":</w:t>
      </w:r>
    </w:p>
    <w:bookmarkEnd w:id="907"/>
    <w:bookmarkStart w:name="z912" w:id="9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08"/>
    <w:bookmarkStart w:name="z913" w:id="9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09"/>
    <w:bookmarkStart w:name="z914" w:id="910"/>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910"/>
    <w:bookmarkStart w:name="z915" w:id="911"/>
    <w:p>
      <w:pPr>
        <w:spacing w:after="0"/>
        <w:ind w:left="0"/>
        <w:jc w:val="both"/>
      </w:pPr>
      <w:r>
        <w:rPr>
          <w:rFonts w:ascii="Times New Roman"/>
          <w:b w:val="false"/>
          <w:i w:val="false"/>
          <w:color w:val="000000"/>
          <w:sz w:val="28"/>
        </w:rPr>
        <w:t>
      по бюджетным программам 005 "Поддержка культурно-досуговой работы" и 025 "Обеспечение сохранности историко-культурного наследия и доступа к ним":</w:t>
      </w:r>
    </w:p>
    <w:bookmarkEnd w:id="911"/>
    <w:bookmarkStart w:name="z916" w:id="9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12"/>
    <w:bookmarkStart w:name="z917" w:id="9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13"/>
    <w:bookmarkStart w:name="z918" w:id="914"/>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914"/>
    <w:bookmarkStart w:name="z919" w:id="915"/>
    <w:p>
      <w:pPr>
        <w:spacing w:after="0"/>
        <w:ind w:left="0"/>
        <w:jc w:val="both"/>
      </w:pPr>
      <w:r>
        <w:rPr>
          <w:rFonts w:ascii="Times New Roman"/>
          <w:b w:val="false"/>
          <w:i w:val="false"/>
          <w:color w:val="000000"/>
          <w:sz w:val="28"/>
        </w:rPr>
        <w:t>
      по бюджетной программе 009 "Поддержка культурно-досуговой работы":</w:t>
      </w:r>
    </w:p>
    <w:bookmarkEnd w:id="915"/>
    <w:bookmarkStart w:name="z920" w:id="9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16"/>
    <w:bookmarkStart w:name="z921" w:id="9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17"/>
    <w:bookmarkStart w:name="z922" w:id="918"/>
    <w:p>
      <w:pPr>
        <w:spacing w:after="0"/>
        <w:ind w:left="0"/>
        <w:jc w:val="both"/>
      </w:pPr>
      <w:r>
        <w:rPr>
          <w:rFonts w:ascii="Times New Roman"/>
          <w:b w:val="false"/>
          <w:i w:val="false"/>
          <w:color w:val="000000"/>
          <w:sz w:val="28"/>
        </w:rPr>
        <w:t>
      в функциональной подгруппе 2 "Спорт":</w:t>
      </w:r>
    </w:p>
    <w:bookmarkEnd w:id="918"/>
    <w:bookmarkStart w:name="z923" w:id="919"/>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919"/>
    <w:bookmarkStart w:name="z924" w:id="920"/>
    <w:p>
      <w:pPr>
        <w:spacing w:after="0"/>
        <w:ind w:left="0"/>
        <w:jc w:val="both"/>
      </w:pPr>
      <w:r>
        <w:rPr>
          <w:rFonts w:ascii="Times New Roman"/>
          <w:b w:val="false"/>
          <w:i w:val="false"/>
          <w:color w:val="000000"/>
          <w:sz w:val="28"/>
        </w:rPr>
        <w:t>
      по бюджетной программе 028 "Проведение физкультурно-оздоровительных и спортивных мероприятий на местном уровне":</w:t>
      </w:r>
    </w:p>
    <w:bookmarkEnd w:id="920"/>
    <w:bookmarkStart w:name="z925" w:id="9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21"/>
    <w:bookmarkStart w:name="z926" w:id="9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22"/>
    <w:bookmarkStart w:name="z927" w:id="923"/>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923"/>
    <w:bookmarkStart w:name="z928" w:id="924"/>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физической культуры и спорта", 002 "Проведение спортивных соревнований на областном уровне", 003 "Подготовка и участие членов областных сборных команд по различным видам спорта на республиканских и международных спортивных соревнованиях" и 113 "Целевые текущие трансферты нижестоящим бюджетам":</w:t>
      </w:r>
    </w:p>
    <w:bookmarkEnd w:id="924"/>
    <w:bookmarkStart w:name="z929" w:id="92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25"/>
    <w:bookmarkStart w:name="z930" w:id="92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26"/>
    <w:bookmarkStart w:name="z931" w:id="92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927"/>
    <w:bookmarkStart w:name="z932" w:id="928"/>
    <w:p>
      <w:pPr>
        <w:spacing w:after="0"/>
        <w:ind w:left="0"/>
        <w:jc w:val="both"/>
      </w:pPr>
      <w:r>
        <w:rPr>
          <w:rFonts w:ascii="Times New Roman"/>
          <w:b w:val="false"/>
          <w:i w:val="false"/>
          <w:color w:val="000000"/>
          <w:sz w:val="28"/>
        </w:rPr>
        <w:t>
      по бюджетной программе 024 "Развитие объектов спорта":</w:t>
      </w:r>
    </w:p>
    <w:bookmarkEnd w:id="928"/>
    <w:bookmarkStart w:name="z933" w:id="92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29"/>
    <w:bookmarkStart w:name="z934" w:id="93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30"/>
    <w:bookmarkStart w:name="z935" w:id="931"/>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931"/>
    <w:bookmarkStart w:name="z936" w:id="932"/>
    <w:p>
      <w:pPr>
        <w:spacing w:after="0"/>
        <w:ind w:left="0"/>
        <w:jc w:val="both"/>
      </w:pPr>
      <w:r>
        <w:rPr>
          <w:rFonts w:ascii="Times New Roman"/>
          <w:b w:val="false"/>
          <w:i w:val="false"/>
          <w:color w:val="000000"/>
          <w:sz w:val="28"/>
        </w:rPr>
        <w:t>
      по бюджетной программе 003 "Подготовка и участие членов сборных команд по различным видам спорта на республиканских и международных спортивных соревнованиях":</w:t>
      </w:r>
    </w:p>
    <w:bookmarkEnd w:id="932"/>
    <w:bookmarkStart w:name="z937" w:id="93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33"/>
    <w:bookmarkStart w:name="z938" w:id="93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34"/>
    <w:bookmarkStart w:name="z939" w:id="935"/>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935"/>
    <w:bookmarkStart w:name="z940" w:id="936"/>
    <w:p>
      <w:pPr>
        <w:spacing w:after="0"/>
        <w:ind w:left="0"/>
        <w:jc w:val="both"/>
      </w:pPr>
      <w:r>
        <w:rPr>
          <w:rFonts w:ascii="Times New Roman"/>
          <w:b w:val="false"/>
          <w:i w:val="false"/>
          <w:color w:val="000000"/>
          <w:sz w:val="28"/>
        </w:rPr>
        <w:t>
      по бюджетным программам 002 "Проведение спортивных соревнований на местном уровне" и 003 "Подготовка и участие членов сборных команд по различным видам спорта на республиканских и международных спортивных соревнованиях":</w:t>
      </w:r>
    </w:p>
    <w:bookmarkEnd w:id="936"/>
    <w:bookmarkStart w:name="z941" w:id="93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37"/>
    <w:bookmarkStart w:name="z942" w:id="93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38"/>
    <w:bookmarkStart w:name="z943" w:id="939"/>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939"/>
    <w:bookmarkStart w:name="z944" w:id="940"/>
    <w:p>
      <w:pPr>
        <w:spacing w:after="0"/>
        <w:ind w:left="0"/>
        <w:jc w:val="both"/>
      </w:pPr>
      <w:r>
        <w:rPr>
          <w:rFonts w:ascii="Times New Roman"/>
          <w:b w:val="false"/>
          <w:i w:val="false"/>
          <w:color w:val="000000"/>
          <w:sz w:val="28"/>
        </w:rPr>
        <w:t>
      по бюджетным программам 008 "Развитие массового спорта и национальных видов спорта", 009 "Проведение спортивных соревнований на районном (города областного значения) уровне" и 010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40"/>
    <w:bookmarkStart w:name="z945" w:id="9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41"/>
    <w:bookmarkStart w:name="z946" w:id="9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42"/>
    <w:bookmarkStart w:name="z947" w:id="943"/>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943"/>
    <w:bookmarkStart w:name="z948" w:id="944"/>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физической культуры и спорта", 005 "Развитие массового спорта и национальных видов спорта", 006 "Проведение спортивных соревнований на районном (города областного значения) уровне" и 007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44"/>
    <w:bookmarkStart w:name="z949" w:id="9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45"/>
    <w:bookmarkStart w:name="z950" w:id="9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46"/>
    <w:bookmarkStart w:name="z951" w:id="947"/>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947"/>
    <w:bookmarkStart w:name="z952" w:id="948"/>
    <w:p>
      <w:pPr>
        <w:spacing w:after="0"/>
        <w:ind w:left="0"/>
        <w:jc w:val="both"/>
      </w:pPr>
      <w:r>
        <w:rPr>
          <w:rFonts w:ascii="Times New Roman"/>
          <w:b w:val="false"/>
          <w:i w:val="false"/>
          <w:color w:val="000000"/>
          <w:sz w:val="28"/>
        </w:rPr>
        <w:t>
      по бюджетной программе 006 "Развитие массового спорта и национальных видов спорта":</w:t>
      </w:r>
    </w:p>
    <w:bookmarkEnd w:id="948"/>
    <w:bookmarkStart w:name="z953" w:id="9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49"/>
    <w:bookmarkStart w:name="z954" w:id="9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50"/>
    <w:bookmarkStart w:name="z955" w:id="951"/>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951"/>
    <w:bookmarkStart w:name="z956" w:id="952"/>
    <w:p>
      <w:pPr>
        <w:spacing w:after="0"/>
        <w:ind w:left="0"/>
        <w:jc w:val="both"/>
      </w:pPr>
      <w:r>
        <w:rPr>
          <w:rFonts w:ascii="Times New Roman"/>
          <w:b w:val="false"/>
          <w:i w:val="false"/>
          <w:color w:val="000000"/>
          <w:sz w:val="28"/>
        </w:rPr>
        <w:t>
      по бюджетным программам 014 "Проведение спортивных соревнований на районном (города областного значения) уровне" и 015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52"/>
    <w:bookmarkStart w:name="z957" w:id="9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53"/>
    <w:bookmarkStart w:name="z958" w:id="9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54"/>
    <w:bookmarkStart w:name="z959" w:id="95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955"/>
    <w:bookmarkStart w:name="z960" w:id="956"/>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956"/>
    <w:bookmarkStart w:name="z961" w:id="957"/>
    <w:p>
      <w:pPr>
        <w:spacing w:after="0"/>
        <w:ind w:left="0"/>
        <w:jc w:val="both"/>
      </w:pPr>
      <w:r>
        <w:rPr>
          <w:rFonts w:ascii="Times New Roman"/>
          <w:b w:val="false"/>
          <w:i w:val="false"/>
          <w:color w:val="000000"/>
          <w:sz w:val="28"/>
        </w:rPr>
        <w:t>
      наименование бюджетной программы 004 "Обеспечение укрепления взаимоотношения институтов гражданского общества и государства" изложить в следующей редакции:</w:t>
      </w:r>
    </w:p>
    <w:bookmarkEnd w:id="957"/>
    <w:bookmarkStart w:name="z962" w:id="958"/>
    <w:p>
      <w:pPr>
        <w:spacing w:after="0"/>
        <w:ind w:left="0"/>
        <w:jc w:val="both"/>
      </w:pPr>
      <w:r>
        <w:rPr>
          <w:rFonts w:ascii="Times New Roman"/>
          <w:b w:val="false"/>
          <w:i w:val="false"/>
          <w:color w:val="000000"/>
          <w:sz w:val="28"/>
        </w:rPr>
        <w:t>
      "004 Обеспечение укрепления взаимоотношений институтов гражданского общества и государства, модернизация общественного сознания";</w:t>
      </w:r>
    </w:p>
    <w:bookmarkEnd w:id="958"/>
    <w:bookmarkStart w:name="z963" w:id="959"/>
    <w:p>
      <w:pPr>
        <w:spacing w:after="0"/>
        <w:ind w:left="0"/>
        <w:jc w:val="both"/>
      </w:pPr>
      <w:r>
        <w:rPr>
          <w:rFonts w:ascii="Times New Roman"/>
          <w:b w:val="false"/>
          <w:i w:val="false"/>
          <w:color w:val="000000"/>
          <w:sz w:val="28"/>
        </w:rPr>
        <w:t>
      дополнить бюджетными подпрограммами 101 и 102 следующего содержания:</w:t>
      </w:r>
    </w:p>
    <w:bookmarkEnd w:id="959"/>
    <w:bookmarkStart w:name="z964" w:id="960"/>
    <w:p>
      <w:pPr>
        <w:spacing w:after="0"/>
        <w:ind w:left="0"/>
        <w:jc w:val="both"/>
      </w:pPr>
      <w:r>
        <w:rPr>
          <w:rFonts w:ascii="Times New Roman"/>
          <w:b w:val="false"/>
          <w:i w:val="false"/>
          <w:color w:val="000000"/>
          <w:sz w:val="28"/>
        </w:rPr>
        <w:t>
      "101 Обеспечение укрепления взаимоотношения институтов гражданского общества и государства</w:t>
      </w:r>
    </w:p>
    <w:bookmarkEnd w:id="960"/>
    <w:bookmarkStart w:name="z965" w:id="961"/>
    <w:p>
      <w:pPr>
        <w:spacing w:after="0"/>
        <w:ind w:left="0"/>
        <w:jc w:val="both"/>
      </w:pPr>
      <w:r>
        <w:rPr>
          <w:rFonts w:ascii="Times New Roman"/>
          <w:b w:val="false"/>
          <w:i w:val="false"/>
          <w:color w:val="000000"/>
          <w:sz w:val="28"/>
        </w:rPr>
        <w:t>
      102 Проведение мероприятий в сфере модернизации общественного сознания";</w:t>
      </w:r>
    </w:p>
    <w:bookmarkEnd w:id="961"/>
    <w:bookmarkStart w:name="z966" w:id="962"/>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962"/>
    <w:bookmarkStart w:name="z967" w:id="963"/>
    <w:p>
      <w:pPr>
        <w:spacing w:after="0"/>
        <w:ind w:left="0"/>
        <w:jc w:val="both"/>
      </w:pPr>
      <w:r>
        <w:rPr>
          <w:rFonts w:ascii="Times New Roman"/>
          <w:b w:val="false"/>
          <w:i w:val="false"/>
          <w:color w:val="000000"/>
          <w:sz w:val="28"/>
        </w:rPr>
        <w:t>
      по бюджетной программе 008 "Обеспечение функционирования областных библиотек":</w:t>
      </w:r>
    </w:p>
    <w:bookmarkEnd w:id="963"/>
    <w:bookmarkStart w:name="z968" w:id="9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64"/>
    <w:bookmarkStart w:name="z969" w:id="9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65"/>
    <w:bookmarkStart w:name="z970" w:id="966"/>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966"/>
    <w:bookmarkStart w:name="z971" w:id="967"/>
    <w:p>
      <w:pPr>
        <w:spacing w:after="0"/>
        <w:ind w:left="0"/>
        <w:jc w:val="both"/>
      </w:pPr>
      <w:r>
        <w:rPr>
          <w:rFonts w:ascii="Times New Roman"/>
          <w:b w:val="false"/>
          <w:i w:val="false"/>
          <w:color w:val="000000"/>
          <w:sz w:val="28"/>
        </w:rPr>
        <w:t>
      по бюджетным программам 007 "Услуги по проведению государственной информационной политики" и 010 "Развитие государственного языка и других языков народа Казахстана":</w:t>
      </w:r>
    </w:p>
    <w:bookmarkEnd w:id="967"/>
    <w:bookmarkStart w:name="z972" w:id="9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68"/>
    <w:bookmarkStart w:name="z973" w:id="9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69"/>
    <w:bookmarkStart w:name="z974" w:id="970"/>
    <w:p>
      <w:pPr>
        <w:spacing w:after="0"/>
        <w:ind w:left="0"/>
        <w:jc w:val="both"/>
      </w:pPr>
      <w:r>
        <w:rPr>
          <w:rFonts w:ascii="Times New Roman"/>
          <w:b w:val="false"/>
          <w:i w:val="false"/>
          <w:color w:val="000000"/>
          <w:sz w:val="28"/>
        </w:rPr>
        <w:t>
      по администратору бюджетных программ 264 "Управление по развитию языков области":</w:t>
      </w:r>
    </w:p>
    <w:bookmarkEnd w:id="970"/>
    <w:bookmarkStart w:name="z975" w:id="97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развития языков" и 002 "Развитие государственного языка и других языков народа Казахстана":</w:t>
      </w:r>
    </w:p>
    <w:bookmarkEnd w:id="971"/>
    <w:bookmarkStart w:name="z976" w:id="97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72"/>
    <w:bookmarkStart w:name="z977" w:id="97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73"/>
    <w:bookmarkStart w:name="z978" w:id="974"/>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974"/>
    <w:bookmarkStart w:name="z979" w:id="975"/>
    <w:p>
      <w:pPr>
        <w:spacing w:after="0"/>
        <w:ind w:left="0"/>
        <w:jc w:val="both"/>
      </w:pPr>
      <w:r>
        <w:rPr>
          <w:rFonts w:ascii="Times New Roman"/>
          <w:b w:val="false"/>
          <w:i w:val="false"/>
          <w:color w:val="000000"/>
          <w:sz w:val="28"/>
        </w:rPr>
        <w:t>
      по бюджетным программам 009 "Обеспечение функционирования областных библиотек" и 010 "Обеспечение сохранности архивного фонда":</w:t>
      </w:r>
    </w:p>
    <w:bookmarkEnd w:id="975"/>
    <w:bookmarkStart w:name="z980" w:id="9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76"/>
    <w:bookmarkStart w:name="z981" w:id="9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77"/>
    <w:bookmarkStart w:name="z982" w:id="978"/>
    <w:p>
      <w:pPr>
        <w:spacing w:after="0"/>
        <w:ind w:left="0"/>
        <w:jc w:val="both"/>
      </w:pPr>
      <w:r>
        <w:rPr>
          <w:rFonts w:ascii="Times New Roman"/>
          <w:b w:val="false"/>
          <w:i w:val="false"/>
          <w:color w:val="000000"/>
          <w:sz w:val="28"/>
        </w:rPr>
        <w:t>
      по администратору бюджетных программ 312 "Управление культуры, развития языков и архивов города республиканского значения, столицы":</w:t>
      </w:r>
    </w:p>
    <w:bookmarkEnd w:id="978"/>
    <w:bookmarkStart w:name="z983" w:id="979"/>
    <w:p>
      <w:pPr>
        <w:spacing w:after="0"/>
        <w:ind w:left="0"/>
        <w:jc w:val="both"/>
      </w:pPr>
      <w:r>
        <w:rPr>
          <w:rFonts w:ascii="Times New Roman"/>
          <w:b w:val="false"/>
          <w:i w:val="false"/>
          <w:color w:val="000000"/>
          <w:sz w:val="28"/>
        </w:rPr>
        <w:t>
      по бюджетной программе 008 "Обеспечение функционирования городских библиотек":</w:t>
      </w:r>
    </w:p>
    <w:bookmarkEnd w:id="979"/>
    <w:bookmarkStart w:name="z984" w:id="9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80"/>
    <w:bookmarkStart w:name="z985" w:id="9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1"/>
    <w:bookmarkStart w:name="z986" w:id="982"/>
    <w:p>
      <w:pPr>
        <w:spacing w:after="0"/>
        <w:ind w:left="0"/>
        <w:jc w:val="both"/>
      </w:pPr>
      <w:r>
        <w:rPr>
          <w:rFonts w:ascii="Times New Roman"/>
          <w:b w:val="false"/>
          <w:i w:val="false"/>
          <w:color w:val="000000"/>
          <w:sz w:val="28"/>
        </w:rPr>
        <w:t>
      по администратору бюджетных программ 313 "Управление цифровизации города республиканского значения, столицы":</w:t>
      </w:r>
    </w:p>
    <w:bookmarkEnd w:id="982"/>
    <w:bookmarkStart w:name="z987" w:id="98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цифровизации":</w:t>
      </w:r>
    </w:p>
    <w:bookmarkEnd w:id="983"/>
    <w:bookmarkStart w:name="z988" w:id="9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84"/>
    <w:bookmarkStart w:name="z989" w:id="9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5"/>
    <w:bookmarkStart w:name="z990" w:id="986"/>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986"/>
    <w:bookmarkStart w:name="z991" w:id="987"/>
    <w:p>
      <w:pPr>
        <w:spacing w:after="0"/>
        <w:ind w:left="0"/>
        <w:jc w:val="both"/>
      </w:pPr>
      <w:r>
        <w:rPr>
          <w:rFonts w:ascii="Times New Roman"/>
          <w:b w:val="false"/>
          <w:i w:val="false"/>
          <w:color w:val="000000"/>
          <w:sz w:val="28"/>
        </w:rPr>
        <w:t>
      по бюджетной программе 005 "Услуги по проведению государственной информационной политики":</w:t>
      </w:r>
    </w:p>
    <w:bookmarkEnd w:id="987"/>
    <w:bookmarkStart w:name="z992" w:id="9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88"/>
    <w:bookmarkStart w:name="z993" w:id="9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9"/>
    <w:bookmarkStart w:name="z994" w:id="990"/>
    <w:p>
      <w:pPr>
        <w:spacing w:after="0"/>
        <w:ind w:left="0"/>
        <w:jc w:val="both"/>
      </w:pPr>
      <w:r>
        <w:rPr>
          <w:rFonts w:ascii="Times New Roman"/>
          <w:b w:val="false"/>
          <w:i w:val="false"/>
          <w:color w:val="000000"/>
          <w:sz w:val="28"/>
        </w:rPr>
        <w:t>
      по администратору бюджетных программ 346 "Управление по развитию языков и архивного дела города республиканского значения, столицы":</w:t>
      </w:r>
    </w:p>
    <w:bookmarkEnd w:id="990"/>
    <w:bookmarkStart w:name="z995" w:id="991"/>
    <w:p>
      <w:pPr>
        <w:spacing w:after="0"/>
        <w:ind w:left="0"/>
        <w:jc w:val="both"/>
      </w:pPr>
      <w:r>
        <w:rPr>
          <w:rFonts w:ascii="Times New Roman"/>
          <w:b w:val="false"/>
          <w:i w:val="false"/>
          <w:color w:val="000000"/>
          <w:sz w:val="28"/>
        </w:rPr>
        <w:t>
      по бюджетным программам 002 "Развитие государственного языка и других языков народа Казахстана" и 010 "Обеспечение сохранности архивного фонда":</w:t>
      </w:r>
    </w:p>
    <w:bookmarkEnd w:id="991"/>
    <w:bookmarkStart w:name="z996" w:id="9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92"/>
    <w:bookmarkStart w:name="z997" w:id="9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93"/>
    <w:bookmarkStart w:name="z998" w:id="994"/>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w:t>
      </w:r>
    </w:p>
    <w:bookmarkEnd w:id="994"/>
    <w:bookmarkStart w:name="z999" w:id="995"/>
    <w:p>
      <w:pPr>
        <w:spacing w:after="0"/>
        <w:ind w:left="0"/>
        <w:jc w:val="both"/>
      </w:pPr>
      <w:r>
        <w:rPr>
          <w:rFonts w:ascii="Times New Roman"/>
          <w:b w:val="false"/>
          <w:i w:val="false"/>
          <w:color w:val="000000"/>
          <w:sz w:val="28"/>
        </w:rPr>
        <w:t>
      по бюджетным программам 009 "Обеспечение функционирования городских библиотек" и 010 "Обеспечение сохранности архивного фонда":</w:t>
      </w:r>
    </w:p>
    <w:bookmarkEnd w:id="995"/>
    <w:bookmarkStart w:name="z1000" w:id="9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96"/>
    <w:bookmarkStart w:name="z1001" w:id="997"/>
    <w:p>
      <w:pPr>
        <w:spacing w:after="0"/>
        <w:ind w:left="0"/>
        <w:jc w:val="both"/>
      </w:pPr>
      <w:r>
        <w:rPr>
          <w:rFonts w:ascii="Times New Roman"/>
          <w:b w:val="false"/>
          <w:i w:val="false"/>
          <w:color w:val="000000"/>
          <w:sz w:val="28"/>
        </w:rPr>
        <w:t xml:space="preserve">
      "055 За счет гарантированного трансферта из Национального фонда Республики Казахстан"; </w:t>
      </w:r>
    </w:p>
    <w:bookmarkEnd w:id="997"/>
    <w:bookmarkStart w:name="z1002" w:id="998"/>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998"/>
    <w:bookmarkStart w:name="z1003" w:id="999"/>
    <w:p>
      <w:pPr>
        <w:spacing w:after="0"/>
        <w:ind w:left="0"/>
        <w:jc w:val="both"/>
      </w:pPr>
      <w:r>
        <w:rPr>
          <w:rFonts w:ascii="Times New Roman"/>
          <w:b w:val="false"/>
          <w:i w:val="false"/>
          <w:color w:val="000000"/>
          <w:sz w:val="28"/>
        </w:rPr>
        <w:t>
      по бюджетным программам 006 "Функционирование районных (городских) библиотек" и 007 "Развитие государственного языка и других языков народа Казахстана":</w:t>
      </w:r>
    </w:p>
    <w:bookmarkEnd w:id="999"/>
    <w:bookmarkStart w:name="z1004" w:id="10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00"/>
    <w:bookmarkStart w:name="z1005" w:id="10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01"/>
    <w:bookmarkStart w:name="z1006" w:id="1002"/>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002"/>
    <w:bookmarkStart w:name="z1007" w:id="1003"/>
    <w:p>
      <w:pPr>
        <w:spacing w:after="0"/>
        <w:ind w:left="0"/>
        <w:jc w:val="both"/>
      </w:pPr>
      <w:r>
        <w:rPr>
          <w:rFonts w:ascii="Times New Roman"/>
          <w:b w:val="false"/>
          <w:i w:val="false"/>
          <w:color w:val="000000"/>
          <w:sz w:val="28"/>
        </w:rPr>
        <w:t>
      по бюджетным программам 006 "Функционирование районных (городских) библиотек" и 007 "Развитие государственного языка и других языков народа Казахстана":</w:t>
      </w:r>
    </w:p>
    <w:bookmarkEnd w:id="1003"/>
    <w:bookmarkStart w:name="z1008" w:id="10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04"/>
    <w:bookmarkStart w:name="z1009" w:id="10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05"/>
    <w:bookmarkStart w:name="z1010" w:id="1006"/>
    <w:p>
      <w:pPr>
        <w:spacing w:after="0"/>
        <w:ind w:left="0"/>
        <w:jc w:val="both"/>
      </w:pPr>
      <w:r>
        <w:rPr>
          <w:rFonts w:ascii="Times New Roman"/>
          <w:b w:val="false"/>
          <w:i w:val="false"/>
          <w:color w:val="000000"/>
          <w:sz w:val="28"/>
        </w:rPr>
        <w:t>
      по администратору бюджетных программ 470 "Отдел внутренней политики и развития языков района (города областного значения)":</w:t>
      </w:r>
    </w:p>
    <w:bookmarkEnd w:id="1006"/>
    <w:bookmarkStart w:name="z1011" w:id="1007"/>
    <w:p>
      <w:pPr>
        <w:spacing w:after="0"/>
        <w:ind w:left="0"/>
        <w:jc w:val="both"/>
      </w:pPr>
      <w:r>
        <w:rPr>
          <w:rFonts w:ascii="Times New Roman"/>
          <w:b w:val="false"/>
          <w:i w:val="false"/>
          <w:color w:val="000000"/>
          <w:sz w:val="28"/>
        </w:rPr>
        <w:t>
      по бюджетной программе 008 "Развитие государственного языка и других языков народа Казахстана":</w:t>
      </w:r>
    </w:p>
    <w:bookmarkEnd w:id="1007"/>
    <w:bookmarkStart w:name="z1012" w:id="10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08"/>
    <w:bookmarkStart w:name="z1013" w:id="10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09"/>
    <w:bookmarkStart w:name="z1014" w:id="1010"/>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010"/>
    <w:bookmarkStart w:name="z1015" w:id="1011"/>
    <w:p>
      <w:pPr>
        <w:spacing w:after="0"/>
        <w:ind w:left="0"/>
        <w:jc w:val="both"/>
      </w:pPr>
      <w:r>
        <w:rPr>
          <w:rFonts w:ascii="Times New Roman"/>
          <w:b w:val="false"/>
          <w:i w:val="false"/>
          <w:color w:val="000000"/>
          <w:sz w:val="28"/>
        </w:rPr>
        <w:t>
      по бюджетным программам 005 "Услуги по проведению государственной информационной политики", 007 "Функционирование районных (городских) библиотек" и 008 "Развитие государственного языка и других языков народа Казахстана":</w:t>
      </w:r>
    </w:p>
    <w:bookmarkEnd w:id="1011"/>
    <w:bookmarkStart w:name="z1016" w:id="10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12"/>
    <w:bookmarkStart w:name="z1017" w:id="10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13"/>
    <w:bookmarkStart w:name="z1018" w:id="1014"/>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1014"/>
    <w:bookmarkStart w:name="z1019" w:id="1015"/>
    <w:p>
      <w:pPr>
        <w:spacing w:after="0"/>
        <w:ind w:left="0"/>
        <w:jc w:val="both"/>
      </w:pPr>
      <w:r>
        <w:rPr>
          <w:rFonts w:ascii="Times New Roman"/>
          <w:b w:val="false"/>
          <w:i w:val="false"/>
          <w:color w:val="000000"/>
          <w:sz w:val="28"/>
        </w:rPr>
        <w:t>
      по бюджетной программе 006 "Проведение государственной информационной политики":</w:t>
      </w:r>
    </w:p>
    <w:bookmarkEnd w:id="1015"/>
    <w:bookmarkStart w:name="z1020" w:id="1016"/>
    <w:p>
      <w:pPr>
        <w:spacing w:after="0"/>
        <w:ind w:left="0"/>
        <w:jc w:val="both"/>
      </w:pPr>
      <w:r>
        <w:rPr>
          <w:rFonts w:ascii="Times New Roman"/>
          <w:b w:val="false"/>
          <w:i w:val="false"/>
          <w:color w:val="000000"/>
          <w:sz w:val="28"/>
        </w:rPr>
        <w:t>
      дополнить бюджетной подпрограммой 100 следующего содержания:</w:t>
      </w:r>
    </w:p>
    <w:bookmarkEnd w:id="1016"/>
    <w:bookmarkStart w:name="z1021" w:id="1017"/>
    <w:p>
      <w:pPr>
        <w:spacing w:after="0"/>
        <w:ind w:left="0"/>
        <w:jc w:val="both"/>
      </w:pPr>
      <w:r>
        <w:rPr>
          <w:rFonts w:ascii="Times New Roman"/>
          <w:b w:val="false"/>
          <w:i w:val="false"/>
          <w:color w:val="000000"/>
          <w:sz w:val="28"/>
        </w:rPr>
        <w:t>
      "100 Услуги по проведению государственной информационной политики";</w:t>
      </w:r>
    </w:p>
    <w:bookmarkEnd w:id="1017"/>
    <w:bookmarkStart w:name="z1022" w:id="1018"/>
    <w:p>
      <w:pPr>
        <w:spacing w:after="0"/>
        <w:ind w:left="0"/>
        <w:jc w:val="both"/>
      </w:pPr>
      <w:r>
        <w:rPr>
          <w:rFonts w:ascii="Times New Roman"/>
          <w:b w:val="false"/>
          <w:i w:val="false"/>
          <w:color w:val="000000"/>
          <w:sz w:val="28"/>
        </w:rPr>
        <w:t>
      по администратору бюджетных программ 739 "Управление информатизации, оказания государственных услуг и архивов области":</w:t>
      </w:r>
    </w:p>
    <w:bookmarkEnd w:id="1018"/>
    <w:bookmarkStart w:name="z1023" w:id="101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оказания государственных услуг, управления архивным делом" и 003 "Обеспечение сохранности архивного фонда":</w:t>
      </w:r>
    </w:p>
    <w:bookmarkEnd w:id="1019"/>
    <w:bookmarkStart w:name="z1024" w:id="102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0"/>
    <w:bookmarkStart w:name="z1025" w:id="102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21"/>
    <w:bookmarkStart w:name="z1026" w:id="1022"/>
    <w:p>
      <w:pPr>
        <w:spacing w:after="0"/>
        <w:ind w:left="0"/>
        <w:jc w:val="both"/>
      </w:pPr>
      <w:r>
        <w:rPr>
          <w:rFonts w:ascii="Times New Roman"/>
          <w:b w:val="false"/>
          <w:i w:val="false"/>
          <w:color w:val="000000"/>
          <w:sz w:val="28"/>
        </w:rPr>
        <w:t>
      по администратору бюджетных программ 743 "Управление цифровых технологий области":</w:t>
      </w:r>
    </w:p>
    <w:bookmarkEnd w:id="1022"/>
    <w:bookmarkStart w:name="z1027" w:id="1023"/>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оказания государственных услуг и проектного управления области" и 008 "Обеспечение деятельности государственного учреждения "Центр информационных технологий":</w:t>
      </w:r>
    </w:p>
    <w:bookmarkEnd w:id="1023"/>
    <w:bookmarkStart w:name="z1028" w:id="10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4"/>
    <w:bookmarkStart w:name="z1029" w:id="10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25"/>
    <w:bookmarkStart w:name="z1030" w:id="1026"/>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1026"/>
    <w:bookmarkStart w:name="z1031" w:id="1027"/>
    <w:p>
      <w:pPr>
        <w:spacing w:after="0"/>
        <w:ind w:left="0"/>
        <w:jc w:val="both"/>
      </w:pPr>
      <w:r>
        <w:rPr>
          <w:rFonts w:ascii="Times New Roman"/>
          <w:b w:val="false"/>
          <w:i w:val="false"/>
          <w:color w:val="000000"/>
          <w:sz w:val="28"/>
        </w:rPr>
        <w:t>
      по бюджетным программам 002 "Развитие государственного языка и других языков народа Казахстана", 009 "Обеспечение функционирования областных библиотек" и 010 "Обеспечение сохранности архивного фонда":</w:t>
      </w:r>
    </w:p>
    <w:bookmarkEnd w:id="1027"/>
    <w:bookmarkStart w:name="z1032" w:id="102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8"/>
    <w:bookmarkStart w:name="z1033" w:id="102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29"/>
    <w:bookmarkStart w:name="z1034" w:id="1030"/>
    <w:p>
      <w:pPr>
        <w:spacing w:after="0"/>
        <w:ind w:left="0"/>
        <w:jc w:val="both"/>
      </w:pPr>
      <w:r>
        <w:rPr>
          <w:rFonts w:ascii="Times New Roman"/>
          <w:b w:val="false"/>
          <w:i w:val="false"/>
          <w:color w:val="000000"/>
          <w:sz w:val="28"/>
        </w:rPr>
        <w:t>
      по администратору бюджетных программ 755 "Управление цифровизации, государственных услуг и архивов области":</w:t>
      </w:r>
    </w:p>
    <w:bookmarkEnd w:id="1030"/>
    <w:bookmarkStart w:name="z1035" w:id="103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оказания государственных услуг, управления архивным делом" и 003 "Обеспечение сохранности архивного фонда":</w:t>
      </w:r>
    </w:p>
    <w:bookmarkEnd w:id="1031"/>
    <w:bookmarkStart w:name="z1036" w:id="10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32"/>
    <w:bookmarkStart w:name="z1037" w:id="10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33"/>
    <w:bookmarkStart w:name="z1038" w:id="1034"/>
    <w:p>
      <w:pPr>
        <w:spacing w:after="0"/>
        <w:ind w:left="0"/>
        <w:jc w:val="both"/>
      </w:pPr>
      <w:r>
        <w:rPr>
          <w:rFonts w:ascii="Times New Roman"/>
          <w:b w:val="false"/>
          <w:i w:val="false"/>
          <w:color w:val="000000"/>
          <w:sz w:val="28"/>
        </w:rPr>
        <w:t>
      дополнить бюджетной программой 008 с бюджетными подпрограммами 011, 015 и 049 следующего содержания:</w:t>
      </w:r>
    </w:p>
    <w:bookmarkEnd w:id="1034"/>
    <w:bookmarkStart w:name="z1039" w:id="1035"/>
    <w:p>
      <w:pPr>
        <w:spacing w:after="0"/>
        <w:ind w:left="0"/>
        <w:jc w:val="both"/>
      </w:pPr>
      <w:r>
        <w:rPr>
          <w:rFonts w:ascii="Times New Roman"/>
          <w:b w:val="false"/>
          <w:i w:val="false"/>
          <w:color w:val="000000"/>
          <w:sz w:val="28"/>
        </w:rPr>
        <w:t>
      "008 Обеспечение деятельности государственного учреждения "Центр цифрового развития"</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049 За счет субвенции из республиканского бюджета на культуру, спорт, туризм и информационное пространство";</w:t>
      </w:r>
    </w:p>
    <w:bookmarkEnd w:id="1038"/>
    <w:bookmarkStart w:name="z1043" w:id="1039"/>
    <w:p>
      <w:pPr>
        <w:spacing w:after="0"/>
        <w:ind w:left="0"/>
        <w:jc w:val="both"/>
      </w:pPr>
      <w:r>
        <w:rPr>
          <w:rFonts w:ascii="Times New Roman"/>
          <w:b w:val="false"/>
          <w:i w:val="false"/>
          <w:color w:val="000000"/>
          <w:sz w:val="28"/>
        </w:rPr>
        <w:t>
      по администратору бюджетных программ 759 "Управление цифровизации и архивов области":</w:t>
      </w:r>
    </w:p>
    <w:bookmarkEnd w:id="1039"/>
    <w:bookmarkStart w:name="z1044" w:id="104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управления архивным делом", 003 "Обеспечение сохранности архивного фонда" и 008 "Обеспечение деятельности государственного учреждения "Центр информационных технологий":</w:t>
      </w:r>
    </w:p>
    <w:bookmarkEnd w:id="1040"/>
    <w:bookmarkStart w:name="z1045" w:id="10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41"/>
    <w:bookmarkStart w:name="z1046" w:id="10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42"/>
    <w:bookmarkStart w:name="z1047" w:id="1043"/>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1043"/>
    <w:bookmarkStart w:name="z1048" w:id="1044"/>
    <w:p>
      <w:pPr>
        <w:spacing w:after="0"/>
        <w:ind w:left="0"/>
        <w:jc w:val="both"/>
      </w:pPr>
      <w:r>
        <w:rPr>
          <w:rFonts w:ascii="Times New Roman"/>
          <w:b w:val="false"/>
          <w:i w:val="false"/>
          <w:color w:val="000000"/>
          <w:sz w:val="28"/>
        </w:rPr>
        <w:t>
      по бюджетной программе 004 "Функционирование районных (городских) библиотек":</w:t>
      </w:r>
    </w:p>
    <w:bookmarkEnd w:id="1044"/>
    <w:bookmarkStart w:name="z1049" w:id="10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45"/>
    <w:bookmarkStart w:name="z1050" w:id="10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46"/>
    <w:bookmarkStart w:name="z1051" w:id="1047"/>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1047"/>
    <w:bookmarkStart w:name="z1052" w:id="1048"/>
    <w:p>
      <w:pPr>
        <w:spacing w:after="0"/>
        <w:ind w:left="0"/>
        <w:jc w:val="both"/>
      </w:pPr>
      <w:r>
        <w:rPr>
          <w:rFonts w:ascii="Times New Roman"/>
          <w:b w:val="false"/>
          <w:i w:val="false"/>
          <w:color w:val="000000"/>
          <w:sz w:val="28"/>
        </w:rPr>
        <w:t>
      по бюджетным программам 007 "Функционирование районных (городских) библиотек" и 008 "Развитие государственного языка и других языков народа Казахстана":</w:t>
      </w:r>
    </w:p>
    <w:bookmarkEnd w:id="1048"/>
    <w:bookmarkStart w:name="z1053" w:id="10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49"/>
    <w:bookmarkStart w:name="z1054" w:id="10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50"/>
    <w:bookmarkStart w:name="z1055" w:id="1051"/>
    <w:p>
      <w:pPr>
        <w:spacing w:after="0"/>
        <w:ind w:left="0"/>
        <w:jc w:val="both"/>
      </w:pPr>
      <w:r>
        <w:rPr>
          <w:rFonts w:ascii="Times New Roman"/>
          <w:b w:val="false"/>
          <w:i w:val="false"/>
          <w:color w:val="000000"/>
          <w:sz w:val="28"/>
        </w:rPr>
        <w:t>
      в функциональной подгруппе 4 "Туризм":</w:t>
      </w:r>
    </w:p>
    <w:bookmarkEnd w:id="1051"/>
    <w:bookmarkStart w:name="z1056" w:id="1052"/>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1052"/>
    <w:bookmarkStart w:name="z1057" w:id="1053"/>
    <w:p>
      <w:pPr>
        <w:spacing w:after="0"/>
        <w:ind w:left="0"/>
        <w:jc w:val="both"/>
      </w:pPr>
      <w:r>
        <w:rPr>
          <w:rFonts w:ascii="Times New Roman"/>
          <w:b w:val="false"/>
          <w:i w:val="false"/>
          <w:color w:val="000000"/>
          <w:sz w:val="28"/>
        </w:rPr>
        <w:t>
      по бюджетной программе 021 "Регулирование туристской деятельности":</w:t>
      </w:r>
    </w:p>
    <w:bookmarkEnd w:id="1053"/>
    <w:bookmarkStart w:name="z1058" w:id="105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54"/>
    <w:bookmarkStart w:name="z1059" w:id="105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55"/>
    <w:bookmarkStart w:name="z1060" w:id="1056"/>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056"/>
    <w:bookmarkStart w:name="z1061" w:id="1057"/>
    <w:p>
      <w:pPr>
        <w:spacing w:after="0"/>
        <w:ind w:left="0"/>
        <w:jc w:val="both"/>
      </w:pPr>
      <w:r>
        <w:rPr>
          <w:rFonts w:ascii="Times New Roman"/>
          <w:b w:val="false"/>
          <w:i w:val="false"/>
          <w:color w:val="000000"/>
          <w:sz w:val="28"/>
        </w:rPr>
        <w:t>
      по бюджетной программе 009 "Регулирование туристской деятельности":</w:t>
      </w:r>
    </w:p>
    <w:bookmarkEnd w:id="1057"/>
    <w:bookmarkStart w:name="z1062" w:id="105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58"/>
    <w:bookmarkStart w:name="z1063" w:id="105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59"/>
    <w:bookmarkStart w:name="z1064" w:id="1060"/>
    <w:p>
      <w:pPr>
        <w:spacing w:after="0"/>
        <w:ind w:left="0"/>
        <w:jc w:val="both"/>
      </w:pPr>
      <w:r>
        <w:rPr>
          <w:rFonts w:ascii="Times New Roman"/>
          <w:b w:val="false"/>
          <w:i w:val="false"/>
          <w:color w:val="000000"/>
          <w:sz w:val="28"/>
        </w:rPr>
        <w:t>
      по администратору бюджетных программ 284 "Управление туризма области":</w:t>
      </w:r>
    </w:p>
    <w:bookmarkEnd w:id="1060"/>
    <w:bookmarkStart w:name="z1065" w:id="106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туризма" и 004 "Регулирование туристической деятельности":</w:t>
      </w:r>
    </w:p>
    <w:bookmarkEnd w:id="1061"/>
    <w:bookmarkStart w:name="z1066" w:id="106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62"/>
    <w:bookmarkStart w:name="z1067" w:id="106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63"/>
    <w:bookmarkStart w:name="z1068" w:id="1064"/>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1064"/>
    <w:bookmarkStart w:name="z1069" w:id="1065"/>
    <w:p>
      <w:pPr>
        <w:spacing w:after="0"/>
        <w:ind w:left="0"/>
        <w:jc w:val="both"/>
      </w:pPr>
      <w:r>
        <w:rPr>
          <w:rFonts w:ascii="Times New Roman"/>
          <w:b w:val="false"/>
          <w:i w:val="false"/>
          <w:color w:val="000000"/>
          <w:sz w:val="28"/>
        </w:rPr>
        <w:t>
      по бюджетной программе 010 "Регулирование туристской деятельности":</w:t>
      </w:r>
    </w:p>
    <w:bookmarkEnd w:id="1065"/>
    <w:bookmarkStart w:name="z1070" w:id="106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66"/>
    <w:bookmarkStart w:name="z1071" w:id="106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67"/>
    <w:bookmarkStart w:name="z1072" w:id="1068"/>
    <w:p>
      <w:pPr>
        <w:spacing w:after="0"/>
        <w:ind w:left="0"/>
        <w:jc w:val="both"/>
      </w:pPr>
      <w:r>
        <w:rPr>
          <w:rFonts w:ascii="Times New Roman"/>
          <w:b w:val="false"/>
          <w:i w:val="false"/>
          <w:color w:val="000000"/>
          <w:sz w:val="28"/>
        </w:rPr>
        <w:t>
      по администратору бюджетных программ 380 "Управление туризма города республиканского значения, столицы":</w:t>
      </w:r>
    </w:p>
    <w:bookmarkEnd w:id="1068"/>
    <w:bookmarkStart w:name="z1073" w:id="106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туризма":</w:t>
      </w:r>
    </w:p>
    <w:bookmarkEnd w:id="1069"/>
    <w:bookmarkStart w:name="z1074" w:id="107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70"/>
    <w:bookmarkStart w:name="z1075" w:id="107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71"/>
    <w:bookmarkStart w:name="z1076" w:id="1072"/>
    <w:p>
      <w:pPr>
        <w:spacing w:after="0"/>
        <w:ind w:left="0"/>
        <w:jc w:val="both"/>
      </w:pPr>
      <w:r>
        <w:rPr>
          <w:rFonts w:ascii="Times New Roman"/>
          <w:b w:val="false"/>
          <w:i w:val="false"/>
          <w:color w:val="000000"/>
          <w:sz w:val="28"/>
        </w:rPr>
        <w:t>
      по администратору бюджетных программ 815 "Отдел поддержки бизнеса и туризма района (города областного значения)":</w:t>
      </w:r>
    </w:p>
    <w:bookmarkEnd w:id="1072"/>
    <w:bookmarkStart w:name="z1077" w:id="1073"/>
    <w:p>
      <w:pPr>
        <w:spacing w:after="0"/>
        <w:ind w:left="0"/>
        <w:jc w:val="both"/>
      </w:pPr>
      <w:r>
        <w:rPr>
          <w:rFonts w:ascii="Times New Roman"/>
          <w:b w:val="false"/>
          <w:i w:val="false"/>
          <w:color w:val="000000"/>
          <w:sz w:val="28"/>
        </w:rPr>
        <w:t>
      по бюджетной программе 005 "Регулирование туристической деятельности":</w:t>
      </w:r>
    </w:p>
    <w:bookmarkEnd w:id="1073"/>
    <w:bookmarkStart w:name="z1078" w:id="107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74"/>
    <w:bookmarkStart w:name="z1079" w:id="107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75"/>
    <w:bookmarkStart w:name="z1080" w:id="1076"/>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1076"/>
    <w:bookmarkStart w:name="z1081" w:id="1077"/>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077"/>
    <w:bookmarkStart w:name="z1082" w:id="1078"/>
    <w:p>
      <w:pPr>
        <w:spacing w:after="0"/>
        <w:ind w:left="0"/>
        <w:jc w:val="both"/>
      </w:pPr>
      <w:r>
        <w:rPr>
          <w:rFonts w:ascii="Times New Roman"/>
          <w:b w:val="false"/>
          <w:i w:val="false"/>
          <w:color w:val="000000"/>
          <w:sz w:val="28"/>
        </w:rPr>
        <w:t>
      наименование бюджетной программы 001 "Формирование государственной политики в сфере культуры, спорта и туристской деятельности" и бюджетной подпрограммы 100 "Обеспечение деятельности уполномоченного органа в области культуры, спорта и туристской деятельности" изложить в следующей редакции:</w:t>
      </w:r>
    </w:p>
    <w:bookmarkEnd w:id="1078"/>
    <w:bookmarkStart w:name="z1083" w:id="1079"/>
    <w:p>
      <w:pPr>
        <w:spacing w:after="0"/>
        <w:ind w:left="0"/>
        <w:jc w:val="both"/>
      </w:pPr>
      <w:r>
        <w:rPr>
          <w:rFonts w:ascii="Times New Roman"/>
          <w:b w:val="false"/>
          <w:i w:val="false"/>
          <w:color w:val="000000"/>
          <w:sz w:val="28"/>
        </w:rPr>
        <w:t>
      "001 Формирование государственной политики в сфере культуры, спорта, архивной и туристской деятельности</w:t>
      </w:r>
    </w:p>
    <w:bookmarkEnd w:id="1079"/>
    <w:bookmarkStart w:name="z1084" w:id="1080"/>
    <w:p>
      <w:pPr>
        <w:spacing w:after="0"/>
        <w:ind w:left="0"/>
        <w:jc w:val="both"/>
      </w:pPr>
      <w:r>
        <w:rPr>
          <w:rFonts w:ascii="Times New Roman"/>
          <w:b w:val="false"/>
          <w:i w:val="false"/>
          <w:color w:val="000000"/>
          <w:sz w:val="28"/>
        </w:rPr>
        <w:t>
      100 Обеспечение деятельности уполномоченного органа в области культуры, спорта, архивной и туристской деятельности";</w:t>
      </w:r>
    </w:p>
    <w:bookmarkEnd w:id="1080"/>
    <w:bookmarkStart w:name="z1085" w:id="1081"/>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1081"/>
    <w:bookmarkStart w:name="z1086" w:id="1082"/>
    <w:p>
      <w:pPr>
        <w:spacing w:after="0"/>
        <w:ind w:left="0"/>
        <w:jc w:val="both"/>
      </w:pPr>
      <w:r>
        <w:rPr>
          <w:rFonts w:ascii="Times New Roman"/>
          <w:b w:val="false"/>
          <w:i w:val="false"/>
          <w:color w:val="000000"/>
          <w:sz w:val="28"/>
        </w:rPr>
        <w:t>
      по бюджетным программам 001 "Услуги по реализации государственной внутренней политики на местном уровне", 003 "Реализация мероприятий в сфере молодежной политики" и 113 "Целевые текущие трансферты нижестоящим бюджетам":</w:t>
      </w:r>
    </w:p>
    <w:bookmarkEnd w:id="1082"/>
    <w:bookmarkStart w:name="z1087" w:id="108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83"/>
    <w:bookmarkStart w:name="z1088" w:id="108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84"/>
    <w:bookmarkStart w:name="z1089" w:id="1085"/>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1085"/>
    <w:bookmarkStart w:name="z1090" w:id="108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культуры и управления архивным делом" и 113 "Целевые текущие трансферты нижестоящим бюджетам":</w:t>
      </w:r>
    </w:p>
    <w:bookmarkEnd w:id="1086"/>
    <w:bookmarkStart w:name="z1091" w:id="108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87"/>
    <w:bookmarkStart w:name="z1092" w:id="108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88"/>
    <w:bookmarkStart w:name="z1093" w:id="1089"/>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1089"/>
    <w:bookmarkStart w:name="z1094" w:id="1090"/>
    <w:p>
      <w:pPr>
        <w:spacing w:after="0"/>
        <w:ind w:left="0"/>
        <w:jc w:val="both"/>
      </w:pPr>
      <w:r>
        <w:rPr>
          <w:rFonts w:ascii="Times New Roman"/>
          <w:b w:val="false"/>
          <w:i w:val="false"/>
          <w:color w:val="000000"/>
          <w:sz w:val="28"/>
        </w:rPr>
        <w:t>
      по бюджетным программам 001 "Услуги по реализации молодежной политики на местном уровне" и 005 "Реализация мероприятий в сфере молодежной политики":</w:t>
      </w:r>
    </w:p>
    <w:bookmarkEnd w:id="1090"/>
    <w:bookmarkStart w:name="z1095" w:id="109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91"/>
    <w:bookmarkStart w:name="z1096" w:id="109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92"/>
    <w:bookmarkStart w:name="z1097" w:id="1093"/>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1093"/>
    <w:bookmarkStart w:name="z1098" w:id="109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общественного развития на местном уровне":</w:t>
      </w:r>
    </w:p>
    <w:bookmarkEnd w:id="1094"/>
    <w:bookmarkStart w:name="z1099" w:id="10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95"/>
    <w:bookmarkStart w:name="z1100" w:id="10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96"/>
    <w:bookmarkStart w:name="z1101" w:id="1097"/>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w:t>
      </w:r>
    </w:p>
    <w:bookmarkEnd w:id="1097"/>
    <w:bookmarkStart w:name="z1102" w:id="109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w:t>
      </w:r>
    </w:p>
    <w:bookmarkEnd w:id="1098"/>
    <w:bookmarkStart w:name="z1103" w:id="10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99"/>
    <w:bookmarkStart w:name="z1104" w:id="11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00"/>
    <w:bookmarkStart w:name="z1105" w:id="1101"/>
    <w:p>
      <w:pPr>
        <w:spacing w:after="0"/>
        <w:ind w:left="0"/>
        <w:jc w:val="both"/>
      </w:pPr>
      <w:r>
        <w:rPr>
          <w:rFonts w:ascii="Times New Roman"/>
          <w:b w:val="false"/>
          <w:i w:val="false"/>
          <w:color w:val="000000"/>
          <w:sz w:val="28"/>
        </w:rPr>
        <w:t>
      по администратору бюджетных программ 377 "Управление по вопросам молодежной политики города республиканского значения, столицы":</w:t>
      </w:r>
    </w:p>
    <w:bookmarkEnd w:id="1101"/>
    <w:bookmarkStart w:name="z1106" w:id="1102"/>
    <w:p>
      <w:pPr>
        <w:spacing w:after="0"/>
        <w:ind w:left="0"/>
        <w:jc w:val="both"/>
      </w:pPr>
      <w:r>
        <w:rPr>
          <w:rFonts w:ascii="Times New Roman"/>
          <w:b w:val="false"/>
          <w:i w:val="false"/>
          <w:color w:val="000000"/>
          <w:sz w:val="28"/>
        </w:rPr>
        <w:t>
      по бюджетной программе 005 "Реализация мероприятий в сфере молодежной политики":</w:t>
      </w:r>
    </w:p>
    <w:bookmarkEnd w:id="1102"/>
    <w:bookmarkStart w:name="z1107" w:id="11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03"/>
    <w:bookmarkStart w:name="z1108" w:id="11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04"/>
    <w:bookmarkStart w:name="z1109" w:id="1105"/>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1105"/>
    <w:bookmarkStart w:name="z1110" w:id="110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развития языков и культуры" и 113 "Целевые текущие трансферты нижестоящим бюджетам":</w:t>
      </w:r>
    </w:p>
    <w:bookmarkEnd w:id="1106"/>
    <w:bookmarkStart w:name="z1111" w:id="11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07"/>
    <w:bookmarkStart w:name="z1112" w:id="11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08"/>
    <w:bookmarkStart w:name="z1113" w:id="1109"/>
    <w:p>
      <w:pPr>
        <w:spacing w:after="0"/>
        <w:ind w:left="0"/>
        <w:jc w:val="both"/>
      </w:pPr>
      <w:r>
        <w:rPr>
          <w:rFonts w:ascii="Times New Roman"/>
          <w:b w:val="false"/>
          <w:i w:val="false"/>
          <w:color w:val="000000"/>
          <w:sz w:val="28"/>
        </w:rPr>
        <w:t>
      по администратору бюджетных программ 456 "Отдел внутренней политики района (города областного значения)":</w:t>
      </w:r>
    </w:p>
    <w:bookmarkEnd w:id="1109"/>
    <w:bookmarkStart w:name="z1114" w:id="111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003 "Реализация мероприятий в сфере молодежной политики" и 113 "Целевые текущие трансферты нижестоящим бюджетам":</w:t>
      </w:r>
    </w:p>
    <w:bookmarkEnd w:id="1110"/>
    <w:bookmarkStart w:name="z1115" w:id="111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11"/>
    <w:bookmarkStart w:name="z1116" w:id="111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12"/>
    <w:bookmarkStart w:name="z1117" w:id="1113"/>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113"/>
    <w:bookmarkStart w:name="z1118" w:id="111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развития языков, физической культуры и спорта":</w:t>
      </w:r>
    </w:p>
    <w:bookmarkEnd w:id="1114"/>
    <w:bookmarkStart w:name="z1119" w:id="111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15"/>
    <w:bookmarkStart w:name="z1120" w:id="111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16"/>
    <w:bookmarkStart w:name="z1121" w:id="1117"/>
    <w:p>
      <w:pPr>
        <w:spacing w:after="0"/>
        <w:ind w:left="0"/>
        <w:jc w:val="both"/>
      </w:pPr>
      <w:r>
        <w:rPr>
          <w:rFonts w:ascii="Times New Roman"/>
          <w:b w:val="false"/>
          <w:i w:val="false"/>
          <w:color w:val="000000"/>
          <w:sz w:val="28"/>
        </w:rPr>
        <w:t>
      по администратору бюджетных программ 470 "Отдел внутренней политики и развития языков района (города областного значения)":</w:t>
      </w:r>
    </w:p>
    <w:bookmarkEnd w:id="1117"/>
    <w:bookmarkStart w:name="z1122" w:id="111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004 "Реализация мероприятий в сфере молодежной политики":</w:t>
      </w:r>
    </w:p>
    <w:bookmarkEnd w:id="1118"/>
    <w:bookmarkStart w:name="z1123" w:id="11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19"/>
    <w:bookmarkStart w:name="z1124" w:id="11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20"/>
    <w:bookmarkStart w:name="z1125" w:id="1121"/>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121"/>
    <w:bookmarkStart w:name="z1126" w:id="112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 и 004 "Реализация мероприятий в сфере молодежной политики":</w:t>
      </w:r>
    </w:p>
    <w:bookmarkEnd w:id="1122"/>
    <w:bookmarkStart w:name="z1127" w:id="112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23"/>
    <w:bookmarkStart w:name="z1128" w:id="112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24"/>
    <w:bookmarkStart w:name="z1129" w:id="1125"/>
    <w:p>
      <w:pPr>
        <w:spacing w:after="0"/>
        <w:ind w:left="0"/>
        <w:jc w:val="both"/>
      </w:pPr>
      <w:r>
        <w:rPr>
          <w:rFonts w:ascii="Times New Roman"/>
          <w:b w:val="false"/>
          <w:i w:val="false"/>
          <w:color w:val="000000"/>
          <w:sz w:val="28"/>
        </w:rPr>
        <w:t>
      по администратору бюджетных программ 747 "Управление информации и общественного развития области":</w:t>
      </w:r>
    </w:p>
    <w:bookmarkEnd w:id="1125"/>
    <w:bookmarkStart w:name="z1130" w:id="1126"/>
    <w:p>
      <w:pPr>
        <w:spacing w:after="0"/>
        <w:ind w:left="0"/>
        <w:jc w:val="both"/>
      </w:pPr>
      <w:r>
        <w:rPr>
          <w:rFonts w:ascii="Times New Roman"/>
          <w:b w:val="false"/>
          <w:i w:val="false"/>
          <w:color w:val="000000"/>
          <w:sz w:val="28"/>
        </w:rPr>
        <w:t>
      по бюджетным программам 001 "Услуги по реализации государственной внутренней, молодежной политики на местном уровне", 003 "Реализация мероприятий в сфере молодежной политики" и 113 "Целевые текущие трансферты нижестоящим бюджетам":</w:t>
      </w:r>
    </w:p>
    <w:bookmarkEnd w:id="1126"/>
    <w:bookmarkStart w:name="z1131" w:id="11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27"/>
    <w:bookmarkStart w:name="z1132" w:id="11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28"/>
    <w:bookmarkStart w:name="z1133" w:id="1129"/>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1129"/>
    <w:bookmarkStart w:name="z1134" w:id="113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культуры, развития языков и архивного дела" и 113 "Целевые текущие трансферты нижестоящим бюджетам":</w:t>
      </w:r>
    </w:p>
    <w:bookmarkEnd w:id="1130"/>
    <w:bookmarkStart w:name="z1135" w:id="113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31"/>
    <w:bookmarkStart w:name="z1136" w:id="113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32"/>
    <w:bookmarkStart w:name="z1137" w:id="1133"/>
    <w:p>
      <w:pPr>
        <w:spacing w:after="0"/>
        <w:ind w:left="0"/>
        <w:jc w:val="both"/>
      </w:pPr>
      <w:r>
        <w:rPr>
          <w:rFonts w:ascii="Times New Roman"/>
          <w:b w:val="false"/>
          <w:i w:val="false"/>
          <w:color w:val="000000"/>
          <w:sz w:val="28"/>
        </w:rPr>
        <w:t>
      по администратору бюджетных программ 752 "Управление общественного развития области":</w:t>
      </w:r>
    </w:p>
    <w:bookmarkEnd w:id="1133"/>
    <w:bookmarkStart w:name="z1138" w:id="1134"/>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общественного развития" и 006 "Реализация мероприятий в сфере молодежной политики":</w:t>
      </w:r>
    </w:p>
    <w:bookmarkEnd w:id="1134"/>
    <w:bookmarkStart w:name="z1139" w:id="113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35"/>
    <w:bookmarkStart w:name="z1140" w:id="113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36"/>
    <w:bookmarkStart w:name="z1141" w:id="1137"/>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1137"/>
    <w:bookmarkStart w:name="z1142" w:id="113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физической культуры и спорта":</w:t>
      </w:r>
    </w:p>
    <w:bookmarkEnd w:id="1138"/>
    <w:bookmarkStart w:name="z1143" w:id="113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39"/>
    <w:bookmarkStart w:name="z1144" w:id="114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40"/>
    <w:bookmarkStart w:name="z1145" w:id="1141"/>
    <w:p>
      <w:pPr>
        <w:spacing w:after="0"/>
        <w:ind w:left="0"/>
        <w:jc w:val="both"/>
      </w:pPr>
      <w:r>
        <w:rPr>
          <w:rFonts w:ascii="Times New Roman"/>
          <w:b w:val="false"/>
          <w:i w:val="false"/>
          <w:color w:val="000000"/>
          <w:sz w:val="28"/>
        </w:rPr>
        <w:t>
      по администратору бюджетных программ 803 "Отдел внутренней политики и по делам религии района (города областного значения)":</w:t>
      </w:r>
    </w:p>
    <w:bookmarkEnd w:id="1141"/>
    <w:bookmarkStart w:name="z1146" w:id="114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и 003 "Реализация мероприятий в сфере молодежной политики":</w:t>
      </w:r>
    </w:p>
    <w:bookmarkEnd w:id="1142"/>
    <w:bookmarkStart w:name="z1147" w:id="114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43"/>
    <w:bookmarkStart w:name="z1148" w:id="114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44"/>
    <w:bookmarkStart w:name="z1149" w:id="1145"/>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1145"/>
    <w:bookmarkStart w:name="z1150" w:id="114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физической культуры, спорта и туризма":</w:t>
      </w:r>
    </w:p>
    <w:bookmarkEnd w:id="1146"/>
    <w:bookmarkStart w:name="z1151" w:id="11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47"/>
    <w:bookmarkStart w:name="z1152" w:id="11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48"/>
    <w:bookmarkStart w:name="z1153" w:id="1149"/>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1149"/>
    <w:bookmarkStart w:name="z1154" w:id="115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внутренней политики, культуры, развития языков и спорта" и 004 "Реализация мероприятий в сфере молодежной политики":</w:t>
      </w:r>
    </w:p>
    <w:bookmarkEnd w:id="1150"/>
    <w:bookmarkStart w:name="z1155" w:id="11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51"/>
    <w:bookmarkStart w:name="z1156" w:id="11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52"/>
    <w:bookmarkStart w:name="z1157" w:id="1153"/>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1153"/>
    <w:bookmarkStart w:name="z1158" w:id="1154"/>
    <w:p>
      <w:pPr>
        <w:spacing w:after="0"/>
        <w:ind w:left="0"/>
        <w:jc w:val="both"/>
      </w:pPr>
      <w:r>
        <w:rPr>
          <w:rFonts w:ascii="Times New Roman"/>
          <w:b w:val="false"/>
          <w:i w:val="false"/>
          <w:color w:val="000000"/>
          <w:sz w:val="28"/>
        </w:rPr>
        <w:t>
      в функциональной подгруппе 1 "Топливо и энергетика":</w:t>
      </w:r>
    </w:p>
    <w:bookmarkEnd w:id="1154"/>
    <w:bookmarkStart w:name="z1159" w:id="1155"/>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155"/>
    <w:bookmarkStart w:name="z1160" w:id="1156"/>
    <w:p>
      <w:pPr>
        <w:spacing w:after="0"/>
        <w:ind w:left="0"/>
        <w:jc w:val="both"/>
      </w:pPr>
      <w:r>
        <w:rPr>
          <w:rFonts w:ascii="Times New Roman"/>
          <w:b w:val="false"/>
          <w:i w:val="false"/>
          <w:color w:val="000000"/>
          <w:sz w:val="28"/>
        </w:rPr>
        <w:t>
      по бюджетной программе 089 "Обеспечение рационального и комплексного использования недр и повышение геологической изученности территории Республики Казахстан":</w:t>
      </w:r>
    </w:p>
    <w:bookmarkEnd w:id="1156"/>
    <w:bookmarkStart w:name="z1161" w:id="1157"/>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1157"/>
    <w:bookmarkStart w:name="z1162" w:id="1158"/>
    <w:p>
      <w:pPr>
        <w:spacing w:after="0"/>
        <w:ind w:left="0"/>
        <w:jc w:val="both"/>
      </w:pPr>
      <w:r>
        <w:rPr>
          <w:rFonts w:ascii="Times New Roman"/>
          <w:b w:val="false"/>
          <w:i w:val="false"/>
          <w:color w:val="000000"/>
          <w:sz w:val="28"/>
        </w:rPr>
        <w:t>
      "104 Ликвидация и консервация бесхозных нефтегазовых и самоизливающихся гидрогеологических скважин";</w:t>
      </w:r>
    </w:p>
    <w:bookmarkEnd w:id="1158"/>
    <w:bookmarkStart w:name="z1163" w:id="1159"/>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1159"/>
    <w:bookmarkStart w:name="z1164" w:id="1160"/>
    <w:p>
      <w:pPr>
        <w:spacing w:after="0"/>
        <w:ind w:left="0"/>
        <w:jc w:val="both"/>
      </w:pPr>
      <w:r>
        <w:rPr>
          <w:rFonts w:ascii="Times New Roman"/>
          <w:b w:val="false"/>
          <w:i w:val="false"/>
          <w:color w:val="000000"/>
          <w:sz w:val="28"/>
        </w:rPr>
        <w:t>
      наименование бюджетной программы 041 "Развитие тепло -, электроэнергетики" изложить в следующей редакции:</w:t>
      </w:r>
    </w:p>
    <w:bookmarkEnd w:id="1160"/>
    <w:bookmarkStart w:name="z1165" w:id="1161"/>
    <w:p>
      <w:pPr>
        <w:spacing w:after="0"/>
        <w:ind w:left="0"/>
        <w:jc w:val="both"/>
      </w:pPr>
      <w:r>
        <w:rPr>
          <w:rFonts w:ascii="Times New Roman"/>
          <w:b w:val="false"/>
          <w:i w:val="false"/>
          <w:color w:val="000000"/>
          <w:sz w:val="28"/>
        </w:rPr>
        <w:t>
      "041 Развитие тепло-, электроэнергетики";</w:t>
      </w:r>
    </w:p>
    <w:bookmarkEnd w:id="1161"/>
    <w:bookmarkStart w:name="z1166" w:id="1162"/>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1162"/>
    <w:bookmarkStart w:name="z1167" w:id="1163"/>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1163"/>
    <w:bookmarkStart w:name="z1168" w:id="1164"/>
    <w:p>
      <w:pPr>
        <w:spacing w:after="0"/>
        <w:ind w:left="0"/>
        <w:jc w:val="both"/>
      </w:pPr>
      <w:r>
        <w:rPr>
          <w:rFonts w:ascii="Times New Roman"/>
          <w:b w:val="false"/>
          <w:i w:val="false"/>
          <w:color w:val="000000"/>
          <w:sz w:val="28"/>
        </w:rPr>
        <w:t>
      по бюджетной программе 003 "Целевые трансферты на развитие областным бюджетам, бюджетам городов республиканского значения, столицы на развитие газотранспортной системы":</w:t>
      </w:r>
    </w:p>
    <w:bookmarkEnd w:id="1164"/>
    <w:bookmarkStart w:name="z1169" w:id="116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65"/>
    <w:bookmarkStart w:name="z1170" w:id="116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66"/>
    <w:bookmarkStart w:name="z1171" w:id="1167"/>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167"/>
    <w:bookmarkStart w:name="z1172" w:id="1168"/>
    <w:p>
      <w:pPr>
        <w:spacing w:after="0"/>
        <w:ind w:left="0"/>
        <w:jc w:val="both"/>
      </w:pPr>
      <w:r>
        <w:rPr>
          <w:rFonts w:ascii="Times New Roman"/>
          <w:b w:val="false"/>
          <w:i w:val="false"/>
          <w:color w:val="000000"/>
          <w:sz w:val="28"/>
        </w:rPr>
        <w:t>
      по бюджетной программе 071 "Развитие газотранспортной системы":</w:t>
      </w:r>
    </w:p>
    <w:bookmarkEnd w:id="1168"/>
    <w:bookmarkStart w:name="z1173" w:id="116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69"/>
    <w:bookmarkStart w:name="z1174" w:id="117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70"/>
    <w:bookmarkStart w:name="z1175" w:id="1171"/>
    <w:p>
      <w:pPr>
        <w:spacing w:after="0"/>
        <w:ind w:left="0"/>
        <w:jc w:val="both"/>
      </w:pPr>
      <w:r>
        <w:rPr>
          <w:rFonts w:ascii="Times New Roman"/>
          <w:b w:val="false"/>
          <w:i w:val="false"/>
          <w:color w:val="000000"/>
          <w:sz w:val="28"/>
        </w:rPr>
        <w:t>
      по администраторам бюджетных программ 309 "Управление энергетики и развития инфраструктуры города республиканского значения, столицы" и 343 "Управление топливно-энергетического комплекса и коммунального хозяйства города республиканского значения, столицы":</w:t>
      </w:r>
    </w:p>
    <w:bookmarkEnd w:id="1171"/>
    <w:bookmarkStart w:name="z1176" w:id="1172"/>
    <w:p>
      <w:pPr>
        <w:spacing w:after="0"/>
        <w:ind w:left="0"/>
        <w:jc w:val="both"/>
      </w:pPr>
      <w:r>
        <w:rPr>
          <w:rFonts w:ascii="Times New Roman"/>
          <w:b w:val="false"/>
          <w:i w:val="false"/>
          <w:color w:val="000000"/>
          <w:sz w:val="28"/>
        </w:rPr>
        <w:t>
      по бюджетной программе 029 "Развитие газотранспортной системы":</w:t>
      </w:r>
    </w:p>
    <w:bookmarkEnd w:id="1172"/>
    <w:bookmarkStart w:name="z1177" w:id="117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73"/>
    <w:bookmarkStart w:name="z1178" w:id="117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74"/>
    <w:bookmarkStart w:name="z1179" w:id="1175"/>
    <w:p>
      <w:pPr>
        <w:spacing w:after="0"/>
        <w:ind w:left="0"/>
        <w:jc w:val="both"/>
      </w:pPr>
      <w:r>
        <w:rPr>
          <w:rFonts w:ascii="Times New Roman"/>
          <w:b w:val="false"/>
          <w:i w:val="false"/>
          <w:color w:val="000000"/>
          <w:sz w:val="28"/>
        </w:rPr>
        <w:t>
      по администраторам бюджетных программ 458 "Отдел жилищно-коммунального хозяйства, пассажирского транспорта и автомобильных дорог района (города областного значения)", 466 "Отдел архитектуры, градостроительства и строительства района (города областного значения)", 467 "Отдел строительства района (города областного значения)" и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175"/>
    <w:bookmarkStart w:name="z1180" w:id="1176"/>
    <w:p>
      <w:pPr>
        <w:spacing w:after="0"/>
        <w:ind w:left="0"/>
        <w:jc w:val="both"/>
      </w:pPr>
      <w:r>
        <w:rPr>
          <w:rFonts w:ascii="Times New Roman"/>
          <w:b w:val="false"/>
          <w:i w:val="false"/>
          <w:color w:val="000000"/>
          <w:sz w:val="28"/>
        </w:rPr>
        <w:t>
      по бюджетной программе 036 "Развитие газотранспортной системы":</w:t>
      </w:r>
    </w:p>
    <w:bookmarkEnd w:id="1176"/>
    <w:bookmarkStart w:name="z1181" w:id="117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77"/>
    <w:bookmarkStart w:name="z1182" w:id="117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78"/>
    <w:bookmarkStart w:name="z1183" w:id="1179"/>
    <w:p>
      <w:pPr>
        <w:spacing w:after="0"/>
        <w:ind w:left="0"/>
        <w:jc w:val="both"/>
      </w:pPr>
      <w:r>
        <w:rPr>
          <w:rFonts w:ascii="Times New Roman"/>
          <w:b w:val="false"/>
          <w:i w:val="false"/>
          <w:color w:val="000000"/>
          <w:sz w:val="28"/>
        </w:rPr>
        <w:t>
      по администраторам бюджетных программ 497 "Отдел жилищно-коммунального хозяйства района (города областного значения)" и 813 "Отдел инфраструктуры и коммуникаций района (города областного значения)":</w:t>
      </w:r>
    </w:p>
    <w:bookmarkEnd w:id="1179"/>
    <w:bookmarkStart w:name="z1184" w:id="1180"/>
    <w:p>
      <w:pPr>
        <w:spacing w:after="0"/>
        <w:ind w:left="0"/>
        <w:jc w:val="both"/>
      </w:pPr>
      <w:r>
        <w:rPr>
          <w:rFonts w:ascii="Times New Roman"/>
          <w:b w:val="false"/>
          <w:i w:val="false"/>
          <w:color w:val="000000"/>
          <w:sz w:val="28"/>
        </w:rPr>
        <w:t>
      по бюджетной программе 038 "Развитие газотранспортной системы":</w:t>
      </w:r>
    </w:p>
    <w:bookmarkEnd w:id="1180"/>
    <w:bookmarkStart w:name="z1185" w:id="118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81"/>
    <w:bookmarkStart w:name="z1186" w:id="118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82"/>
    <w:bookmarkStart w:name="z1187" w:id="1183"/>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183"/>
    <w:bookmarkStart w:name="z1188" w:id="1184"/>
    <w:p>
      <w:pPr>
        <w:spacing w:after="0"/>
        <w:ind w:left="0"/>
        <w:jc w:val="both"/>
      </w:pPr>
      <w:r>
        <w:rPr>
          <w:rFonts w:ascii="Times New Roman"/>
          <w:b w:val="false"/>
          <w:i w:val="false"/>
          <w:color w:val="000000"/>
          <w:sz w:val="28"/>
        </w:rPr>
        <w:t>
      в функциональной подгруппе 1 "Сельское хозяйство":</w:t>
      </w:r>
    </w:p>
    <w:bookmarkEnd w:id="1184"/>
    <w:bookmarkStart w:name="z1189" w:id="1185"/>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185"/>
    <w:bookmarkStart w:name="z1190" w:id="1186"/>
    <w:p>
      <w:pPr>
        <w:spacing w:after="0"/>
        <w:ind w:left="0"/>
        <w:jc w:val="both"/>
      </w:pPr>
      <w:r>
        <w:rPr>
          <w:rFonts w:ascii="Times New Roman"/>
          <w:b w:val="false"/>
          <w:i w:val="false"/>
          <w:color w:val="000000"/>
          <w:sz w:val="28"/>
        </w:rPr>
        <w:t>
      дополнить бюджетными программами 004, 005, 006 и 013 следующего содержания:</w:t>
      </w:r>
    </w:p>
    <w:bookmarkEnd w:id="1186"/>
    <w:bookmarkStart w:name="z1191" w:id="1187"/>
    <w:p>
      <w:pPr>
        <w:spacing w:after="0"/>
        <w:ind w:left="0"/>
        <w:jc w:val="both"/>
      </w:pPr>
      <w:r>
        <w:rPr>
          <w:rFonts w:ascii="Times New Roman"/>
          <w:b w:val="false"/>
          <w:i w:val="false"/>
          <w:color w:val="000000"/>
          <w:sz w:val="28"/>
        </w:rPr>
        <w:t>
      "004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bookmarkEnd w:id="1187"/>
    <w:bookmarkStart w:name="z1192" w:id="1188"/>
    <w:p>
      <w:pPr>
        <w:spacing w:after="0"/>
        <w:ind w:left="0"/>
        <w:jc w:val="both"/>
      </w:pPr>
      <w:r>
        <w:rPr>
          <w:rFonts w:ascii="Times New Roman"/>
          <w:b w:val="false"/>
          <w:i w:val="false"/>
          <w:color w:val="000000"/>
          <w:sz w:val="28"/>
        </w:rPr>
        <w:t>
      005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bookmarkEnd w:id="1188"/>
    <w:bookmarkStart w:name="z1193" w:id="1189"/>
    <w:p>
      <w:pPr>
        <w:spacing w:after="0"/>
        <w:ind w:left="0"/>
        <w:jc w:val="both"/>
      </w:pPr>
      <w:r>
        <w:rPr>
          <w:rFonts w:ascii="Times New Roman"/>
          <w:b w:val="false"/>
          <w:i w:val="false"/>
          <w:color w:val="000000"/>
          <w:sz w:val="28"/>
        </w:rPr>
        <w:t>
      006 Кредитование областных бюджетов для микрокредитования в сельских населенных пунктах и малых городах</w:t>
      </w:r>
    </w:p>
    <w:bookmarkEnd w:id="1189"/>
    <w:bookmarkStart w:name="z1194" w:id="1190"/>
    <w:p>
      <w:pPr>
        <w:spacing w:after="0"/>
        <w:ind w:left="0"/>
        <w:jc w:val="both"/>
      </w:pPr>
      <w:r>
        <w:rPr>
          <w:rFonts w:ascii="Times New Roman"/>
          <w:b w:val="false"/>
          <w:i w:val="false"/>
          <w:color w:val="000000"/>
          <w:sz w:val="28"/>
        </w:rPr>
        <w:t>
      013 Кредитование областных бюджетов для приобретения субъектами агропромышленного комплекса ирригационных систем и финансирования подготовительных работ по их установке";</w:t>
      </w:r>
    </w:p>
    <w:bookmarkEnd w:id="1190"/>
    <w:bookmarkStart w:name="z1195" w:id="1191"/>
    <w:p>
      <w:pPr>
        <w:spacing w:after="0"/>
        <w:ind w:left="0"/>
        <w:jc w:val="both"/>
      </w:pPr>
      <w:r>
        <w:rPr>
          <w:rFonts w:ascii="Times New Roman"/>
          <w:b w:val="false"/>
          <w:i w:val="false"/>
          <w:color w:val="000000"/>
          <w:sz w:val="28"/>
        </w:rPr>
        <w:t>
      по бюджетной программе 249 "Создание условий для развития животноводства и производства, реализации продукции животноводства":</w:t>
      </w:r>
    </w:p>
    <w:bookmarkEnd w:id="1191"/>
    <w:bookmarkStart w:name="z1196" w:id="1192"/>
    <w:p>
      <w:pPr>
        <w:spacing w:after="0"/>
        <w:ind w:left="0"/>
        <w:jc w:val="both"/>
      </w:pPr>
      <w:r>
        <w:rPr>
          <w:rFonts w:ascii="Times New Roman"/>
          <w:b w:val="false"/>
          <w:i w:val="false"/>
          <w:color w:val="000000"/>
          <w:sz w:val="28"/>
        </w:rPr>
        <w:t>
      дополнить бюджетной подпрограммой 110 следующего содержания:</w:t>
      </w:r>
    </w:p>
    <w:bookmarkEnd w:id="1192"/>
    <w:bookmarkStart w:name="z1197" w:id="1193"/>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субсидирование развития племенного животноводства, повышения продуктивности и качества продукции животноводства";</w:t>
      </w:r>
    </w:p>
    <w:bookmarkEnd w:id="1193"/>
    <w:bookmarkStart w:name="z1198" w:id="1194"/>
    <w:p>
      <w:pPr>
        <w:spacing w:after="0"/>
        <w:ind w:left="0"/>
        <w:jc w:val="both"/>
      </w:pPr>
      <w:r>
        <w:rPr>
          <w:rFonts w:ascii="Times New Roman"/>
          <w:b w:val="false"/>
          <w:i w:val="false"/>
          <w:color w:val="000000"/>
          <w:sz w:val="28"/>
        </w:rPr>
        <w:t>
      по бюджетной программе 255 "Создание условий для развития производства, реализации продукции растениеводства":</w:t>
      </w:r>
    </w:p>
    <w:bookmarkEnd w:id="1194"/>
    <w:bookmarkStart w:name="z1199" w:id="1195"/>
    <w:p>
      <w:pPr>
        <w:spacing w:after="0"/>
        <w:ind w:left="0"/>
        <w:jc w:val="both"/>
      </w:pPr>
      <w:r>
        <w:rPr>
          <w:rFonts w:ascii="Times New Roman"/>
          <w:b w:val="false"/>
          <w:i w:val="false"/>
          <w:color w:val="000000"/>
          <w:sz w:val="28"/>
        </w:rPr>
        <w:t>
      дополнить бюджетными подпрограммами 119, 120 и 121 следующего содержания:</w:t>
      </w:r>
    </w:p>
    <w:bookmarkEnd w:id="1195"/>
    <w:bookmarkStart w:name="z1200" w:id="1196"/>
    <w:p>
      <w:pPr>
        <w:spacing w:after="0"/>
        <w:ind w:left="0"/>
        <w:jc w:val="both"/>
      </w:pPr>
      <w:r>
        <w:rPr>
          <w:rFonts w:ascii="Times New Roman"/>
          <w:b w:val="false"/>
          <w:i w:val="false"/>
          <w:color w:val="000000"/>
          <w:sz w:val="28"/>
        </w:rPr>
        <w:t>
      "119 Целевые текущие трансферты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196"/>
    <w:bookmarkStart w:name="z1201" w:id="1197"/>
    <w:p>
      <w:pPr>
        <w:spacing w:after="0"/>
        <w:ind w:left="0"/>
        <w:jc w:val="both"/>
      </w:pPr>
      <w:r>
        <w:rPr>
          <w:rFonts w:ascii="Times New Roman"/>
          <w:b w:val="false"/>
          <w:i w:val="false"/>
          <w:color w:val="000000"/>
          <w:sz w:val="28"/>
        </w:rPr>
        <w:t>
      120 Целевые текущие трансферты областным бюджетам, бюджетам городов республиканского значения, столицы на субсидирование стоимости удобрений (за исключением органических)</w:t>
      </w:r>
    </w:p>
    <w:bookmarkEnd w:id="1197"/>
    <w:bookmarkStart w:name="z1202" w:id="1198"/>
    <w:p>
      <w:pPr>
        <w:spacing w:after="0"/>
        <w:ind w:left="0"/>
        <w:jc w:val="both"/>
      </w:pPr>
      <w:r>
        <w:rPr>
          <w:rFonts w:ascii="Times New Roman"/>
          <w:b w:val="false"/>
          <w:i w:val="false"/>
          <w:color w:val="000000"/>
          <w:sz w:val="28"/>
        </w:rPr>
        <w:t>
      121 Целевые текущие трансферты областным бюджетам, бюджетам городов республиканского значения, столицы на субсидирование развития производства приоритетных культур";</w:t>
      </w:r>
    </w:p>
    <w:bookmarkEnd w:id="1198"/>
    <w:bookmarkStart w:name="z1203" w:id="1199"/>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1199"/>
    <w:bookmarkStart w:name="z1204" w:id="120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w:t>
      </w:r>
    </w:p>
    <w:bookmarkEnd w:id="1200"/>
    <w:bookmarkStart w:name="z1205" w:id="12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01"/>
    <w:bookmarkStart w:name="z1206" w:id="12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02"/>
    <w:bookmarkStart w:name="z1207" w:id="1203"/>
    <w:p>
      <w:pPr>
        <w:spacing w:after="0"/>
        <w:ind w:left="0"/>
        <w:jc w:val="both"/>
      </w:pPr>
      <w:r>
        <w:rPr>
          <w:rFonts w:ascii="Times New Roman"/>
          <w:b w:val="false"/>
          <w:i w:val="false"/>
          <w:color w:val="000000"/>
          <w:sz w:val="28"/>
        </w:rPr>
        <w:t>
      наименование бюджетной программы 006 "Субсидирование производства приоритетных культур" изложить в следующей редакции:</w:t>
      </w:r>
    </w:p>
    <w:bookmarkEnd w:id="1203"/>
    <w:bookmarkStart w:name="z1208" w:id="1204"/>
    <w:p>
      <w:pPr>
        <w:spacing w:after="0"/>
        <w:ind w:left="0"/>
        <w:jc w:val="both"/>
      </w:pPr>
      <w:r>
        <w:rPr>
          <w:rFonts w:ascii="Times New Roman"/>
          <w:b w:val="false"/>
          <w:i w:val="false"/>
          <w:color w:val="000000"/>
          <w:sz w:val="28"/>
        </w:rPr>
        <w:t>
      "006 Субсидирование развития производства приоритетных культур";</w:t>
      </w:r>
    </w:p>
    <w:bookmarkEnd w:id="1204"/>
    <w:bookmarkStart w:name="z1209" w:id="1205"/>
    <w:p>
      <w:pPr>
        <w:spacing w:after="0"/>
        <w:ind w:left="0"/>
        <w:jc w:val="both"/>
      </w:pPr>
      <w:r>
        <w:rPr>
          <w:rFonts w:ascii="Times New Roman"/>
          <w:b w:val="false"/>
          <w:i w:val="false"/>
          <w:color w:val="000000"/>
          <w:sz w:val="28"/>
        </w:rPr>
        <w:t>
      по бюджетной программе 075 "Обеспечение ветеринарной безопасности на территории области":</w:t>
      </w:r>
    </w:p>
    <w:bookmarkEnd w:id="1205"/>
    <w:bookmarkStart w:name="z1210" w:id="120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06"/>
    <w:bookmarkStart w:name="z1211" w:id="120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07"/>
    <w:bookmarkStart w:name="z1212" w:id="1208"/>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08"/>
    <w:bookmarkStart w:name="z1213" w:id="1209"/>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09"/>
    <w:bookmarkStart w:name="z1214" w:id="1210"/>
    <w:p>
      <w:pPr>
        <w:spacing w:after="0"/>
        <w:ind w:left="0"/>
        <w:jc w:val="both"/>
      </w:pPr>
      <w:r>
        <w:rPr>
          <w:rFonts w:ascii="Times New Roman"/>
          <w:b w:val="false"/>
          <w:i w:val="false"/>
          <w:color w:val="000000"/>
          <w:sz w:val="28"/>
        </w:rPr>
        <w:t>
      011 За счет трансфертов из республиканского бюджета</w:t>
      </w:r>
    </w:p>
    <w:bookmarkEnd w:id="1210"/>
    <w:bookmarkStart w:name="z1215" w:id="1211"/>
    <w:p>
      <w:pPr>
        <w:spacing w:after="0"/>
        <w:ind w:left="0"/>
        <w:jc w:val="both"/>
      </w:pPr>
      <w:r>
        <w:rPr>
          <w:rFonts w:ascii="Times New Roman"/>
          <w:b w:val="false"/>
          <w:i w:val="false"/>
          <w:color w:val="000000"/>
          <w:sz w:val="28"/>
        </w:rPr>
        <w:t>
      015 За счет средств местного бюджета";</w:t>
      </w:r>
    </w:p>
    <w:bookmarkEnd w:id="1211"/>
    <w:bookmarkStart w:name="z1216" w:id="1212"/>
    <w:p>
      <w:pPr>
        <w:spacing w:after="0"/>
        <w:ind w:left="0"/>
        <w:jc w:val="both"/>
      </w:pPr>
      <w:r>
        <w:rPr>
          <w:rFonts w:ascii="Times New Roman"/>
          <w:b w:val="false"/>
          <w:i w:val="false"/>
          <w:color w:val="000000"/>
          <w:sz w:val="28"/>
        </w:rPr>
        <w:t>
      дополнить бюджетной программой 078 и бюджетной подпрограммой 013 следующего содержания:</w:t>
      </w:r>
    </w:p>
    <w:bookmarkEnd w:id="1212"/>
    <w:bookmarkStart w:name="z1217" w:id="1213"/>
    <w:p>
      <w:pPr>
        <w:spacing w:after="0"/>
        <w:ind w:left="0"/>
        <w:jc w:val="both"/>
      </w:pPr>
      <w:r>
        <w:rPr>
          <w:rFonts w:ascii="Times New Roman"/>
          <w:b w:val="false"/>
          <w:i w:val="false"/>
          <w:color w:val="000000"/>
          <w:sz w:val="28"/>
        </w:rPr>
        <w:t>
      "078 Кредитование для микрокредитования в сельских населенных пунктах и малых городах</w:t>
      </w:r>
    </w:p>
    <w:bookmarkEnd w:id="1213"/>
    <w:bookmarkStart w:name="z1218" w:id="1214"/>
    <w:p>
      <w:pPr>
        <w:spacing w:after="0"/>
        <w:ind w:left="0"/>
        <w:jc w:val="both"/>
      </w:pPr>
      <w:r>
        <w:rPr>
          <w:rFonts w:ascii="Times New Roman"/>
          <w:b w:val="false"/>
          <w:i w:val="false"/>
          <w:color w:val="000000"/>
          <w:sz w:val="28"/>
        </w:rPr>
        <w:t>
      013 За счет кредитов из республиканского бюджета";</w:t>
      </w:r>
    </w:p>
    <w:bookmarkEnd w:id="1214"/>
    <w:bookmarkStart w:name="z1219" w:id="1215"/>
    <w:p>
      <w:pPr>
        <w:spacing w:after="0"/>
        <w:ind w:left="0"/>
        <w:jc w:val="both"/>
      </w:pPr>
      <w:r>
        <w:rPr>
          <w:rFonts w:ascii="Times New Roman"/>
          <w:b w:val="false"/>
          <w:i w:val="false"/>
          <w:color w:val="000000"/>
          <w:sz w:val="28"/>
        </w:rPr>
        <w:t>
      дополнить бюджетной программой 079 и бюджетной подпрограммой 013 следующего содержания:</w:t>
      </w:r>
    </w:p>
    <w:bookmarkEnd w:id="1215"/>
    <w:bookmarkStart w:name="z1220" w:id="1216"/>
    <w:p>
      <w:pPr>
        <w:spacing w:after="0"/>
        <w:ind w:left="0"/>
        <w:jc w:val="both"/>
      </w:pPr>
      <w:r>
        <w:rPr>
          <w:rFonts w:ascii="Times New Roman"/>
          <w:b w:val="false"/>
          <w:i w:val="false"/>
          <w:color w:val="000000"/>
          <w:sz w:val="28"/>
        </w:rPr>
        <w:t>
      "079 Кредитование для приобретения субъектами агропромышленного комплекса ирригационных систем и финансирования подготовительных работ по их установке</w:t>
      </w:r>
    </w:p>
    <w:bookmarkEnd w:id="1216"/>
    <w:bookmarkStart w:name="z1221" w:id="1217"/>
    <w:p>
      <w:pPr>
        <w:spacing w:after="0"/>
        <w:ind w:left="0"/>
        <w:jc w:val="both"/>
      </w:pPr>
      <w:r>
        <w:rPr>
          <w:rFonts w:ascii="Times New Roman"/>
          <w:b w:val="false"/>
          <w:i w:val="false"/>
          <w:color w:val="000000"/>
          <w:sz w:val="28"/>
        </w:rPr>
        <w:t>
      013 За счет кредитов из республиканского бюджета";</w:t>
      </w:r>
    </w:p>
    <w:bookmarkEnd w:id="1217"/>
    <w:bookmarkStart w:name="z1222" w:id="1218"/>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1218"/>
    <w:bookmarkStart w:name="z1223" w:id="1219"/>
    <w:p>
      <w:pPr>
        <w:spacing w:after="0"/>
        <w:ind w:left="0"/>
        <w:jc w:val="both"/>
      </w:pPr>
      <w:r>
        <w:rPr>
          <w:rFonts w:ascii="Times New Roman"/>
          <w:b w:val="false"/>
          <w:i w:val="false"/>
          <w:color w:val="000000"/>
          <w:sz w:val="28"/>
        </w:rPr>
        <w:t>
      наименование бюджетной программы 039 "Субсидирование производства приоритетных культур" изложить в следующей редакции:</w:t>
      </w:r>
    </w:p>
    <w:bookmarkEnd w:id="1219"/>
    <w:bookmarkStart w:name="z1224" w:id="1220"/>
    <w:p>
      <w:pPr>
        <w:spacing w:after="0"/>
        <w:ind w:left="0"/>
        <w:jc w:val="both"/>
      </w:pPr>
      <w:r>
        <w:rPr>
          <w:rFonts w:ascii="Times New Roman"/>
          <w:b w:val="false"/>
          <w:i w:val="false"/>
          <w:color w:val="000000"/>
          <w:sz w:val="28"/>
        </w:rPr>
        <w:t>
      "039 Субсидирование развития производства приоритетных культур";</w:t>
      </w:r>
    </w:p>
    <w:bookmarkEnd w:id="1220"/>
    <w:bookmarkStart w:name="z1225" w:id="1221"/>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21"/>
    <w:bookmarkStart w:name="z1226" w:id="1222"/>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22"/>
    <w:bookmarkStart w:name="z1227" w:id="1223"/>
    <w:p>
      <w:pPr>
        <w:spacing w:after="0"/>
        <w:ind w:left="0"/>
        <w:jc w:val="both"/>
      </w:pPr>
      <w:r>
        <w:rPr>
          <w:rFonts w:ascii="Times New Roman"/>
          <w:b w:val="false"/>
          <w:i w:val="false"/>
          <w:color w:val="000000"/>
          <w:sz w:val="28"/>
        </w:rPr>
        <w:t>
      011 За счет трансфертов из республиканского бюджета</w:t>
      </w:r>
    </w:p>
    <w:bookmarkEnd w:id="1223"/>
    <w:bookmarkStart w:name="z1228" w:id="1224"/>
    <w:p>
      <w:pPr>
        <w:spacing w:after="0"/>
        <w:ind w:left="0"/>
        <w:jc w:val="both"/>
      </w:pPr>
      <w:r>
        <w:rPr>
          <w:rFonts w:ascii="Times New Roman"/>
          <w:b w:val="false"/>
          <w:i w:val="false"/>
          <w:color w:val="000000"/>
          <w:sz w:val="28"/>
        </w:rPr>
        <w:t>
      015 За счет средств местного бюджета";</w:t>
      </w:r>
    </w:p>
    <w:bookmarkEnd w:id="1224"/>
    <w:bookmarkStart w:name="z1229" w:id="1225"/>
    <w:p>
      <w:pPr>
        <w:spacing w:after="0"/>
        <w:ind w:left="0"/>
        <w:jc w:val="both"/>
      </w:pPr>
      <w:r>
        <w:rPr>
          <w:rFonts w:ascii="Times New Roman"/>
          <w:b w:val="false"/>
          <w:i w:val="false"/>
          <w:color w:val="000000"/>
          <w:sz w:val="28"/>
        </w:rPr>
        <w:t>
      по администратору бюджетных программ 334 "Управление по инвестициям и развитию предпринимательства города республиканского значения, столицы":</w:t>
      </w:r>
    </w:p>
    <w:bookmarkEnd w:id="1225"/>
    <w:bookmarkStart w:name="z1230" w:id="1226"/>
    <w:p>
      <w:pPr>
        <w:spacing w:after="0"/>
        <w:ind w:left="0"/>
        <w:jc w:val="both"/>
      </w:pPr>
      <w:r>
        <w:rPr>
          <w:rFonts w:ascii="Times New Roman"/>
          <w:b w:val="false"/>
          <w:i w:val="false"/>
          <w:color w:val="000000"/>
          <w:sz w:val="28"/>
        </w:rPr>
        <w:t>
      наименование бюджетной программы 033 "Субсидирование производства приоритетных культур" изложить в следующей редакции:</w:t>
      </w:r>
    </w:p>
    <w:bookmarkEnd w:id="1226"/>
    <w:bookmarkStart w:name="z1231" w:id="1227"/>
    <w:p>
      <w:pPr>
        <w:spacing w:after="0"/>
        <w:ind w:left="0"/>
        <w:jc w:val="both"/>
      </w:pPr>
      <w:r>
        <w:rPr>
          <w:rFonts w:ascii="Times New Roman"/>
          <w:b w:val="false"/>
          <w:i w:val="false"/>
          <w:color w:val="000000"/>
          <w:sz w:val="28"/>
        </w:rPr>
        <w:t>
      "033 Субсидирование развития производства приоритетных культур";</w:t>
      </w:r>
    </w:p>
    <w:bookmarkEnd w:id="1227"/>
    <w:bookmarkStart w:name="z1232" w:id="1228"/>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28"/>
    <w:bookmarkStart w:name="z1233" w:id="1229"/>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29"/>
    <w:bookmarkStart w:name="z1234" w:id="1230"/>
    <w:p>
      <w:pPr>
        <w:spacing w:after="0"/>
        <w:ind w:left="0"/>
        <w:jc w:val="both"/>
      </w:pPr>
      <w:r>
        <w:rPr>
          <w:rFonts w:ascii="Times New Roman"/>
          <w:b w:val="false"/>
          <w:i w:val="false"/>
          <w:color w:val="000000"/>
          <w:sz w:val="28"/>
        </w:rPr>
        <w:t>
      011 За счет трансфертов из республиканского бюджета</w:t>
      </w:r>
    </w:p>
    <w:bookmarkEnd w:id="1230"/>
    <w:bookmarkStart w:name="z1235" w:id="1231"/>
    <w:p>
      <w:pPr>
        <w:spacing w:after="0"/>
        <w:ind w:left="0"/>
        <w:jc w:val="both"/>
      </w:pPr>
      <w:r>
        <w:rPr>
          <w:rFonts w:ascii="Times New Roman"/>
          <w:b w:val="false"/>
          <w:i w:val="false"/>
          <w:color w:val="000000"/>
          <w:sz w:val="28"/>
        </w:rPr>
        <w:t>
      015 За счет средств местного бюджета";</w:t>
      </w:r>
    </w:p>
    <w:bookmarkEnd w:id="1231"/>
    <w:bookmarkStart w:name="z1236" w:id="1232"/>
    <w:p>
      <w:pPr>
        <w:spacing w:after="0"/>
        <w:ind w:left="0"/>
        <w:jc w:val="both"/>
      </w:pPr>
      <w:r>
        <w:rPr>
          <w:rFonts w:ascii="Times New Roman"/>
          <w:b w:val="false"/>
          <w:i w:val="false"/>
          <w:color w:val="000000"/>
          <w:sz w:val="28"/>
        </w:rPr>
        <w:t>
      по администратору бюджетных программ 349 "Управление сельского хозяйства и ветеринарии города республиканского значения, столицы":</w:t>
      </w:r>
    </w:p>
    <w:bookmarkEnd w:id="1232"/>
    <w:bookmarkStart w:name="z1237" w:id="1233"/>
    <w:p>
      <w:pPr>
        <w:spacing w:after="0"/>
        <w:ind w:left="0"/>
        <w:jc w:val="both"/>
      </w:pPr>
      <w:r>
        <w:rPr>
          <w:rFonts w:ascii="Times New Roman"/>
          <w:b w:val="false"/>
          <w:i w:val="false"/>
          <w:color w:val="000000"/>
          <w:sz w:val="28"/>
        </w:rPr>
        <w:t>
      наименование бюджетной программы 034 "Субсидирование производства приоритетных культур" изложить в следующей редакции:</w:t>
      </w:r>
    </w:p>
    <w:bookmarkEnd w:id="1233"/>
    <w:bookmarkStart w:name="z1238" w:id="1234"/>
    <w:p>
      <w:pPr>
        <w:spacing w:after="0"/>
        <w:ind w:left="0"/>
        <w:jc w:val="both"/>
      </w:pPr>
      <w:r>
        <w:rPr>
          <w:rFonts w:ascii="Times New Roman"/>
          <w:b w:val="false"/>
          <w:i w:val="false"/>
          <w:color w:val="000000"/>
          <w:sz w:val="28"/>
        </w:rPr>
        <w:t>
      "034 Субсидирование развития производства приоритетных культур";</w:t>
      </w:r>
    </w:p>
    <w:bookmarkEnd w:id="1234"/>
    <w:bookmarkStart w:name="z1239" w:id="1235"/>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35"/>
    <w:bookmarkStart w:name="z1240" w:id="1236"/>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36"/>
    <w:bookmarkStart w:name="z1241" w:id="1237"/>
    <w:p>
      <w:pPr>
        <w:spacing w:after="0"/>
        <w:ind w:left="0"/>
        <w:jc w:val="both"/>
      </w:pPr>
      <w:r>
        <w:rPr>
          <w:rFonts w:ascii="Times New Roman"/>
          <w:b w:val="false"/>
          <w:i w:val="false"/>
          <w:color w:val="000000"/>
          <w:sz w:val="28"/>
        </w:rPr>
        <w:t>
      011 За счет трансфертов из республиканского бюджета</w:t>
      </w:r>
    </w:p>
    <w:bookmarkEnd w:id="1237"/>
    <w:bookmarkStart w:name="z1242" w:id="1238"/>
    <w:p>
      <w:pPr>
        <w:spacing w:after="0"/>
        <w:ind w:left="0"/>
        <w:jc w:val="both"/>
      </w:pPr>
      <w:r>
        <w:rPr>
          <w:rFonts w:ascii="Times New Roman"/>
          <w:b w:val="false"/>
          <w:i w:val="false"/>
          <w:color w:val="000000"/>
          <w:sz w:val="28"/>
        </w:rPr>
        <w:t>
      015 За счет средств местного бюджета";</w:t>
      </w:r>
    </w:p>
    <w:bookmarkEnd w:id="1238"/>
    <w:bookmarkStart w:name="z1243" w:id="1239"/>
    <w:p>
      <w:pPr>
        <w:spacing w:after="0"/>
        <w:ind w:left="0"/>
        <w:jc w:val="both"/>
      </w:pPr>
      <w:r>
        <w:rPr>
          <w:rFonts w:ascii="Times New Roman"/>
          <w:b w:val="false"/>
          <w:i w:val="false"/>
          <w:color w:val="000000"/>
          <w:sz w:val="28"/>
        </w:rPr>
        <w:t>
      по администратору бюджетных программ 462 "Отдел сельского хозяйства района (города областного значения)":</w:t>
      </w:r>
    </w:p>
    <w:bookmarkEnd w:id="1239"/>
    <w:bookmarkStart w:name="z1244" w:id="12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w:t>
      </w:r>
    </w:p>
    <w:bookmarkEnd w:id="1240"/>
    <w:bookmarkStart w:name="z1245" w:id="12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41"/>
    <w:bookmarkStart w:name="z1246" w:id="12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42"/>
    <w:bookmarkStart w:name="z1247" w:id="1243"/>
    <w:p>
      <w:pPr>
        <w:spacing w:after="0"/>
        <w:ind w:left="0"/>
        <w:jc w:val="both"/>
      </w:pPr>
      <w:r>
        <w:rPr>
          <w:rFonts w:ascii="Times New Roman"/>
          <w:b w:val="false"/>
          <w:i w:val="false"/>
          <w:color w:val="000000"/>
          <w:sz w:val="28"/>
        </w:rPr>
        <w:t>
      по администратору бюджетных программ 474 "Отдел сельского хозяйства и ветеринарии района (города областного значения)":</w:t>
      </w:r>
    </w:p>
    <w:bookmarkEnd w:id="1243"/>
    <w:bookmarkStart w:name="z1248" w:id="12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 и ветеринарии":</w:t>
      </w:r>
    </w:p>
    <w:bookmarkEnd w:id="1244"/>
    <w:bookmarkStart w:name="z1249" w:id="12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45"/>
    <w:bookmarkStart w:name="z1250" w:id="12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46"/>
    <w:bookmarkStart w:name="z1251" w:id="1247"/>
    <w:p>
      <w:pPr>
        <w:spacing w:after="0"/>
        <w:ind w:left="0"/>
        <w:jc w:val="both"/>
      </w:pPr>
      <w:r>
        <w:rPr>
          <w:rFonts w:ascii="Times New Roman"/>
          <w:b w:val="false"/>
          <w:i w:val="false"/>
          <w:color w:val="000000"/>
          <w:sz w:val="28"/>
        </w:rPr>
        <w:t>
      по администратору бюджетных программ 477 "Отдел сельского хозяйства и земельных отношений района (города областного значения)":</w:t>
      </w:r>
    </w:p>
    <w:bookmarkEnd w:id="1247"/>
    <w:bookmarkStart w:name="z1252" w:id="124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 и земельных отношений":</w:t>
      </w:r>
    </w:p>
    <w:bookmarkEnd w:id="1248"/>
    <w:bookmarkStart w:name="z1253" w:id="12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49"/>
    <w:bookmarkStart w:name="z1254" w:id="12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50"/>
    <w:bookmarkStart w:name="z1255" w:id="1251"/>
    <w:p>
      <w:pPr>
        <w:spacing w:after="0"/>
        <w:ind w:left="0"/>
        <w:jc w:val="both"/>
      </w:pPr>
      <w:r>
        <w:rPr>
          <w:rFonts w:ascii="Times New Roman"/>
          <w:b w:val="false"/>
          <w:i w:val="false"/>
          <w:color w:val="000000"/>
          <w:sz w:val="28"/>
        </w:rPr>
        <w:t>
      по администратору бюджетных программ 498 "Отдел земельных отношений и сельского хозяйства района (города областного значения)":</w:t>
      </w:r>
    </w:p>
    <w:bookmarkEnd w:id="1251"/>
    <w:bookmarkStart w:name="z1256" w:id="125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земельных отношений и сельского хозяйства":</w:t>
      </w:r>
    </w:p>
    <w:bookmarkEnd w:id="1252"/>
    <w:bookmarkStart w:name="z1257" w:id="12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53"/>
    <w:bookmarkStart w:name="z1258" w:id="12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54"/>
    <w:bookmarkStart w:name="z1259" w:id="1255"/>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w:t>
      </w:r>
    </w:p>
    <w:bookmarkEnd w:id="1255"/>
    <w:bookmarkStart w:name="z1260" w:id="125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ветеринарии":</w:t>
      </w:r>
    </w:p>
    <w:bookmarkEnd w:id="1256"/>
    <w:bookmarkStart w:name="z1261" w:id="125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57"/>
    <w:bookmarkStart w:name="z1262" w:id="125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58"/>
    <w:bookmarkStart w:name="z1263" w:id="1259"/>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1259"/>
    <w:bookmarkStart w:name="z1264" w:id="1260"/>
    <w:p>
      <w:pPr>
        <w:spacing w:after="0"/>
        <w:ind w:left="0"/>
        <w:jc w:val="both"/>
      </w:pPr>
      <w:r>
        <w:rPr>
          <w:rFonts w:ascii="Times New Roman"/>
          <w:b w:val="false"/>
          <w:i w:val="false"/>
          <w:color w:val="000000"/>
          <w:sz w:val="28"/>
        </w:rPr>
        <w:t>
      наименование бюджетной программы 008 "Субсидирование производства приоритетных культур" изложить в следующей редакции:</w:t>
      </w:r>
    </w:p>
    <w:bookmarkEnd w:id="1260"/>
    <w:bookmarkStart w:name="z1265" w:id="1261"/>
    <w:p>
      <w:pPr>
        <w:spacing w:after="0"/>
        <w:ind w:left="0"/>
        <w:jc w:val="both"/>
      </w:pPr>
      <w:r>
        <w:rPr>
          <w:rFonts w:ascii="Times New Roman"/>
          <w:b w:val="false"/>
          <w:i w:val="false"/>
          <w:color w:val="000000"/>
          <w:sz w:val="28"/>
        </w:rPr>
        <w:t>
      "008 Субсидирование развития производства приоритетных культур";</w:t>
      </w:r>
    </w:p>
    <w:bookmarkEnd w:id="1261"/>
    <w:bookmarkStart w:name="z1266" w:id="1262"/>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62"/>
    <w:bookmarkStart w:name="z1267" w:id="1263"/>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63"/>
    <w:bookmarkStart w:name="z1268" w:id="1264"/>
    <w:p>
      <w:pPr>
        <w:spacing w:after="0"/>
        <w:ind w:left="0"/>
        <w:jc w:val="both"/>
      </w:pPr>
      <w:r>
        <w:rPr>
          <w:rFonts w:ascii="Times New Roman"/>
          <w:b w:val="false"/>
          <w:i w:val="false"/>
          <w:color w:val="000000"/>
          <w:sz w:val="28"/>
        </w:rPr>
        <w:t>
      011 За счет трансфертов из республиканского бюджета</w:t>
      </w:r>
    </w:p>
    <w:bookmarkEnd w:id="1264"/>
    <w:bookmarkStart w:name="z1269" w:id="1265"/>
    <w:p>
      <w:pPr>
        <w:spacing w:after="0"/>
        <w:ind w:left="0"/>
        <w:jc w:val="both"/>
      </w:pPr>
      <w:r>
        <w:rPr>
          <w:rFonts w:ascii="Times New Roman"/>
          <w:b w:val="false"/>
          <w:i w:val="false"/>
          <w:color w:val="000000"/>
          <w:sz w:val="28"/>
        </w:rPr>
        <w:t>
      015 За счет средств местного бюджета";</w:t>
      </w:r>
    </w:p>
    <w:bookmarkEnd w:id="1265"/>
    <w:bookmarkStart w:name="z1270" w:id="1266"/>
    <w:p>
      <w:pPr>
        <w:spacing w:after="0"/>
        <w:ind w:left="0"/>
        <w:jc w:val="both"/>
      </w:pPr>
      <w:r>
        <w:rPr>
          <w:rFonts w:ascii="Times New Roman"/>
          <w:b w:val="false"/>
          <w:i w:val="false"/>
          <w:color w:val="000000"/>
          <w:sz w:val="28"/>
        </w:rPr>
        <w:t>
      дополнить бюджетной программой 078 и бюджетной подпрограммой 013 следующего содержания:</w:t>
      </w:r>
    </w:p>
    <w:bookmarkEnd w:id="1266"/>
    <w:bookmarkStart w:name="z1271" w:id="1267"/>
    <w:p>
      <w:pPr>
        <w:spacing w:after="0"/>
        <w:ind w:left="0"/>
        <w:jc w:val="both"/>
      </w:pPr>
      <w:r>
        <w:rPr>
          <w:rFonts w:ascii="Times New Roman"/>
          <w:b w:val="false"/>
          <w:i w:val="false"/>
          <w:color w:val="000000"/>
          <w:sz w:val="28"/>
        </w:rPr>
        <w:t>
      "078 Кредитование для микрокредитования в сельских населенных пунктах и малых городах</w:t>
      </w:r>
    </w:p>
    <w:bookmarkEnd w:id="1267"/>
    <w:bookmarkStart w:name="z1272" w:id="1268"/>
    <w:p>
      <w:pPr>
        <w:spacing w:after="0"/>
        <w:ind w:left="0"/>
        <w:jc w:val="both"/>
      </w:pPr>
      <w:r>
        <w:rPr>
          <w:rFonts w:ascii="Times New Roman"/>
          <w:b w:val="false"/>
          <w:i w:val="false"/>
          <w:color w:val="000000"/>
          <w:sz w:val="28"/>
        </w:rPr>
        <w:t>
      013 За счет кредитов из республиканского бюджета";</w:t>
      </w:r>
    </w:p>
    <w:bookmarkEnd w:id="1268"/>
    <w:bookmarkStart w:name="z1273" w:id="1269"/>
    <w:p>
      <w:pPr>
        <w:spacing w:after="0"/>
        <w:ind w:left="0"/>
        <w:jc w:val="both"/>
      </w:pPr>
      <w:r>
        <w:rPr>
          <w:rFonts w:ascii="Times New Roman"/>
          <w:b w:val="false"/>
          <w:i w:val="false"/>
          <w:color w:val="000000"/>
          <w:sz w:val="28"/>
        </w:rPr>
        <w:t>
      по администратору бюджетных программ 811 "Отдел сельского хозяйства, предпринимательства и ветеринарии района (города областного значения)":</w:t>
      </w:r>
    </w:p>
    <w:bookmarkEnd w:id="1269"/>
    <w:bookmarkStart w:name="z1274" w:id="127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 предпринимательства и ветеринарии":</w:t>
      </w:r>
    </w:p>
    <w:bookmarkEnd w:id="1270"/>
    <w:bookmarkStart w:name="z1275" w:id="12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71"/>
    <w:bookmarkStart w:name="z1276" w:id="12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72"/>
    <w:bookmarkStart w:name="z1277" w:id="1273"/>
    <w:p>
      <w:pPr>
        <w:spacing w:after="0"/>
        <w:ind w:left="0"/>
        <w:jc w:val="both"/>
      </w:pPr>
      <w:r>
        <w:rPr>
          <w:rFonts w:ascii="Times New Roman"/>
          <w:b w:val="false"/>
          <w:i w:val="false"/>
          <w:color w:val="000000"/>
          <w:sz w:val="28"/>
        </w:rPr>
        <w:t>
      в функциональной подгруппе 2 "Водное хозяйство":</w:t>
      </w:r>
    </w:p>
    <w:bookmarkEnd w:id="1273"/>
    <w:bookmarkStart w:name="z1278" w:id="1274"/>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274"/>
    <w:bookmarkStart w:name="z1279" w:id="1275"/>
    <w:p>
      <w:pPr>
        <w:spacing w:after="0"/>
        <w:ind w:left="0"/>
        <w:jc w:val="both"/>
      </w:pPr>
      <w:r>
        <w:rPr>
          <w:rFonts w:ascii="Times New Roman"/>
          <w:b w:val="false"/>
          <w:i w:val="false"/>
          <w:color w:val="000000"/>
          <w:sz w:val="28"/>
        </w:rPr>
        <w:t>
      дополнить бюджетной программой 241 следующего содержания:</w:t>
      </w:r>
    </w:p>
    <w:bookmarkEnd w:id="1275"/>
    <w:bookmarkStart w:name="z1280" w:id="1276"/>
    <w:p>
      <w:pPr>
        <w:spacing w:after="0"/>
        <w:ind w:left="0"/>
        <w:jc w:val="both"/>
      </w:pPr>
      <w:r>
        <w:rPr>
          <w:rFonts w:ascii="Times New Roman"/>
          <w:b w:val="false"/>
          <w:i w:val="false"/>
          <w:color w:val="000000"/>
          <w:sz w:val="28"/>
        </w:rPr>
        <w:t>
      "241 Увеличение уставного капитала республиканского государственного предприятия на праве хозяйственного ведения "Казводхоз"";</w:t>
      </w:r>
    </w:p>
    <w:bookmarkEnd w:id="1276"/>
    <w:bookmarkStart w:name="z1281" w:id="1277"/>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1277"/>
    <w:bookmarkStart w:name="z1282" w:id="1278"/>
    <w:p>
      <w:pPr>
        <w:spacing w:after="0"/>
        <w:ind w:left="0"/>
        <w:jc w:val="both"/>
      </w:pPr>
      <w:r>
        <w:rPr>
          <w:rFonts w:ascii="Times New Roman"/>
          <w:b w:val="false"/>
          <w:i w:val="false"/>
          <w:color w:val="000000"/>
          <w:sz w:val="28"/>
        </w:rPr>
        <w:t>
      дополнить бюджетными подпрограммой 120 и 121 следующего содержания:</w:t>
      </w:r>
    </w:p>
    <w:bookmarkEnd w:id="1278"/>
    <w:bookmarkStart w:name="z1283" w:id="1279"/>
    <w:p>
      <w:pPr>
        <w:spacing w:after="0"/>
        <w:ind w:left="0"/>
        <w:jc w:val="both"/>
      </w:pPr>
      <w:r>
        <w:rPr>
          <w:rFonts w:ascii="Times New Roman"/>
          <w:b w:val="false"/>
          <w:i w:val="false"/>
          <w:color w:val="000000"/>
          <w:sz w:val="28"/>
        </w:rPr>
        <w:t xml:space="preserve">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 </w:t>
      </w:r>
    </w:p>
    <w:bookmarkEnd w:id="1279"/>
    <w:bookmarkStart w:name="z1284" w:id="1280"/>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1280"/>
    <w:bookmarkStart w:name="z1285" w:id="1281"/>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1281"/>
    <w:bookmarkStart w:name="z1286" w:id="1282"/>
    <w:p>
      <w:pPr>
        <w:spacing w:after="0"/>
        <w:ind w:left="0"/>
        <w:jc w:val="both"/>
      </w:pPr>
      <w:r>
        <w:rPr>
          <w:rFonts w:ascii="Times New Roman"/>
          <w:b w:val="false"/>
          <w:i w:val="false"/>
          <w:color w:val="000000"/>
          <w:sz w:val="28"/>
        </w:rPr>
        <w:t>
      по бюджетной программе 003 "Обеспечение функционирования водохозяйственных сооружений, находящихся в коммунальной собственности":</w:t>
      </w:r>
    </w:p>
    <w:bookmarkEnd w:id="1282"/>
    <w:bookmarkStart w:name="z1287" w:id="128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83"/>
    <w:bookmarkStart w:name="z1288" w:id="128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84"/>
    <w:bookmarkStart w:name="z1289" w:id="1285"/>
    <w:p>
      <w:pPr>
        <w:spacing w:after="0"/>
        <w:ind w:left="0"/>
        <w:jc w:val="both"/>
      </w:pPr>
      <w:r>
        <w:rPr>
          <w:rFonts w:ascii="Times New Roman"/>
          <w:b w:val="false"/>
          <w:i w:val="false"/>
          <w:color w:val="000000"/>
          <w:sz w:val="28"/>
        </w:rPr>
        <w:t>
      в функциональной подгруппе 3 "Лесное хозяйство":</w:t>
      </w:r>
    </w:p>
    <w:bookmarkEnd w:id="1285"/>
    <w:bookmarkStart w:name="z1290" w:id="1286"/>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286"/>
    <w:bookmarkStart w:name="z1291" w:id="1287"/>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1287"/>
    <w:bookmarkStart w:name="z1292" w:id="1288"/>
    <w:p>
      <w:pPr>
        <w:spacing w:after="0"/>
        <w:ind w:left="0"/>
        <w:jc w:val="both"/>
      </w:pPr>
      <w:r>
        <w:rPr>
          <w:rFonts w:ascii="Times New Roman"/>
          <w:b w:val="false"/>
          <w:i w:val="false"/>
          <w:color w:val="000000"/>
          <w:sz w:val="28"/>
        </w:rPr>
        <w:t>
      дополнить бюджетной подпрограммой 114 следующего содержания:</w:t>
      </w:r>
    </w:p>
    <w:bookmarkEnd w:id="1288"/>
    <w:bookmarkStart w:name="z1293" w:id="1289"/>
    <w:p>
      <w:pPr>
        <w:spacing w:after="0"/>
        <w:ind w:left="0"/>
        <w:jc w:val="both"/>
      </w:pPr>
      <w:r>
        <w:rPr>
          <w:rFonts w:ascii="Times New Roman"/>
          <w:b w:val="false"/>
          <w:i w:val="false"/>
          <w:color w:val="000000"/>
          <w:sz w:val="28"/>
        </w:rPr>
        <w:t>
      "114 Целевые текущие трансферты бюджету Кызылординской области на возмещение части расходов, понесенных субъектом лесного хозяйства при фитолесомелиоративных работах на осушенном дне Аральского моря (ОДАМ)";</w:t>
      </w:r>
    </w:p>
    <w:bookmarkEnd w:id="1289"/>
    <w:bookmarkStart w:name="z1294" w:id="1290"/>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1290"/>
    <w:bookmarkStart w:name="z1295" w:id="1291"/>
    <w:p>
      <w:pPr>
        <w:spacing w:after="0"/>
        <w:ind w:left="0"/>
        <w:jc w:val="both"/>
      </w:pPr>
      <w:r>
        <w:rPr>
          <w:rFonts w:ascii="Times New Roman"/>
          <w:b w:val="false"/>
          <w:i w:val="false"/>
          <w:color w:val="000000"/>
          <w:sz w:val="28"/>
        </w:rPr>
        <w:t>
      по бюджетным программам 005 "Охрана, защита, воспроизводство лесов и лесоразведение" и 006 "Охрана животного мира":</w:t>
      </w:r>
    </w:p>
    <w:bookmarkEnd w:id="1291"/>
    <w:bookmarkStart w:name="z1296" w:id="12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92"/>
    <w:bookmarkStart w:name="z1297" w:id="12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93"/>
    <w:bookmarkStart w:name="z1298" w:id="1294"/>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1294"/>
    <w:bookmarkStart w:name="z1299" w:id="1295"/>
    <w:p>
      <w:pPr>
        <w:spacing w:after="0"/>
        <w:ind w:left="0"/>
        <w:jc w:val="both"/>
      </w:pPr>
      <w:r>
        <w:rPr>
          <w:rFonts w:ascii="Times New Roman"/>
          <w:b w:val="false"/>
          <w:i w:val="false"/>
          <w:color w:val="000000"/>
          <w:sz w:val="28"/>
        </w:rPr>
        <w:t>
      по бюджетной программе 008 "Охрана, защита, воспроизводство лесов и лесоразведение":</w:t>
      </w:r>
    </w:p>
    <w:bookmarkEnd w:id="1295"/>
    <w:bookmarkStart w:name="z1300" w:id="12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96"/>
    <w:bookmarkStart w:name="z1301" w:id="12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97"/>
    <w:bookmarkStart w:name="z1302" w:id="1298"/>
    <w:p>
      <w:pPr>
        <w:spacing w:after="0"/>
        <w:ind w:left="0"/>
        <w:jc w:val="both"/>
      </w:pPr>
      <w:r>
        <w:rPr>
          <w:rFonts w:ascii="Times New Roman"/>
          <w:b w:val="false"/>
          <w:i w:val="false"/>
          <w:color w:val="000000"/>
          <w:sz w:val="28"/>
        </w:rPr>
        <w:t>
      в функциональной подгруппе 4 "Рыбное хозяйство":</w:t>
      </w:r>
    </w:p>
    <w:bookmarkEnd w:id="1298"/>
    <w:bookmarkStart w:name="z1303" w:id="1299"/>
    <w:p>
      <w:pPr>
        <w:spacing w:after="0"/>
        <w:ind w:left="0"/>
        <w:jc w:val="both"/>
      </w:pPr>
      <w:r>
        <w:rPr>
          <w:rFonts w:ascii="Times New Roman"/>
          <w:b w:val="false"/>
          <w:i w:val="false"/>
          <w:color w:val="000000"/>
          <w:sz w:val="28"/>
        </w:rPr>
        <w:t>
      дополнить администратором бюджетных программ 254 с бюджетной программой 034 с бюджетными подпрограммами 011 и 015 следующего содержания:</w:t>
      </w:r>
    </w:p>
    <w:bookmarkEnd w:id="1299"/>
    <w:bookmarkStart w:name="z1304" w:id="1300"/>
    <w:p>
      <w:pPr>
        <w:spacing w:after="0"/>
        <w:ind w:left="0"/>
        <w:jc w:val="both"/>
      </w:pPr>
      <w:r>
        <w:rPr>
          <w:rFonts w:ascii="Times New Roman"/>
          <w:b w:val="false"/>
          <w:i w:val="false"/>
          <w:color w:val="000000"/>
          <w:sz w:val="28"/>
        </w:rPr>
        <w:t>
      "254 Управление природных ресурсов и регулирования природопользования области</w:t>
      </w:r>
    </w:p>
    <w:bookmarkEnd w:id="1300"/>
    <w:bookmarkStart w:name="z1305" w:id="1301"/>
    <w:p>
      <w:pPr>
        <w:spacing w:after="0"/>
        <w:ind w:left="0"/>
        <w:jc w:val="both"/>
      </w:pPr>
      <w:r>
        <w:rPr>
          <w:rFonts w:ascii="Times New Roman"/>
          <w:b w:val="false"/>
          <w:i w:val="false"/>
          <w:color w:val="000000"/>
          <w:sz w:val="28"/>
        </w:rPr>
        <w:t>
      034 Cубсидирование повышения продуктивности и качества аквакультуры (рыбоводства), а также племенного рыбоводства</w:t>
      </w:r>
    </w:p>
    <w:bookmarkEnd w:id="1301"/>
    <w:bookmarkStart w:name="z1306" w:id="1302"/>
    <w:p>
      <w:pPr>
        <w:spacing w:after="0"/>
        <w:ind w:left="0"/>
        <w:jc w:val="both"/>
      </w:pPr>
      <w:r>
        <w:rPr>
          <w:rFonts w:ascii="Times New Roman"/>
          <w:b w:val="false"/>
          <w:i w:val="false"/>
          <w:color w:val="000000"/>
          <w:sz w:val="28"/>
        </w:rPr>
        <w:t>
      011 За счет трансфертов из республиканского бюджета</w:t>
      </w:r>
    </w:p>
    <w:bookmarkEnd w:id="1302"/>
    <w:bookmarkStart w:name="z1307" w:id="1303"/>
    <w:p>
      <w:pPr>
        <w:spacing w:after="0"/>
        <w:ind w:left="0"/>
        <w:jc w:val="both"/>
      </w:pPr>
      <w:r>
        <w:rPr>
          <w:rFonts w:ascii="Times New Roman"/>
          <w:b w:val="false"/>
          <w:i w:val="false"/>
          <w:color w:val="000000"/>
          <w:sz w:val="28"/>
        </w:rPr>
        <w:t>
      015 За счет средств местного бюджета";</w:t>
      </w:r>
    </w:p>
    <w:bookmarkEnd w:id="1303"/>
    <w:bookmarkStart w:name="z1308" w:id="1304"/>
    <w:p>
      <w:pPr>
        <w:spacing w:after="0"/>
        <w:ind w:left="0"/>
        <w:jc w:val="both"/>
      </w:pPr>
      <w:r>
        <w:rPr>
          <w:rFonts w:ascii="Times New Roman"/>
          <w:b w:val="false"/>
          <w:i w:val="false"/>
          <w:color w:val="000000"/>
          <w:sz w:val="28"/>
        </w:rPr>
        <w:t>
      по администратору бюджетных программ 742 "Управление рыбного хозяйства области":</w:t>
      </w:r>
    </w:p>
    <w:bookmarkEnd w:id="1304"/>
    <w:bookmarkStart w:name="z1309" w:id="130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рыбного хозяйства":</w:t>
      </w:r>
    </w:p>
    <w:bookmarkEnd w:id="1305"/>
    <w:bookmarkStart w:name="z1310" w:id="130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06"/>
    <w:bookmarkStart w:name="z1311" w:id="130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07"/>
    <w:bookmarkStart w:name="z1312" w:id="1308"/>
    <w:p>
      <w:pPr>
        <w:spacing w:after="0"/>
        <w:ind w:left="0"/>
        <w:jc w:val="both"/>
      </w:pPr>
      <w:r>
        <w:rPr>
          <w:rFonts w:ascii="Times New Roman"/>
          <w:b w:val="false"/>
          <w:i w:val="false"/>
          <w:color w:val="000000"/>
          <w:sz w:val="28"/>
        </w:rPr>
        <w:t>
      дополнить бюджетной программой 004 с бюджетными подпрограммами 011 и 015 следующего содержания:</w:t>
      </w:r>
    </w:p>
    <w:bookmarkEnd w:id="1308"/>
    <w:bookmarkStart w:name="z1313" w:id="1309"/>
    <w:p>
      <w:pPr>
        <w:spacing w:after="0"/>
        <w:ind w:left="0"/>
        <w:jc w:val="both"/>
      </w:pPr>
      <w:r>
        <w:rPr>
          <w:rFonts w:ascii="Times New Roman"/>
          <w:b w:val="false"/>
          <w:i w:val="false"/>
          <w:color w:val="000000"/>
          <w:sz w:val="28"/>
        </w:rPr>
        <w:t>
      "004 Возмещение части расходов, понесенных субъектом рыбного хозяйства, при инвестиционных вложениях</w:t>
      </w:r>
    </w:p>
    <w:bookmarkEnd w:id="1309"/>
    <w:bookmarkStart w:name="z1314" w:id="1310"/>
    <w:p>
      <w:pPr>
        <w:spacing w:after="0"/>
        <w:ind w:left="0"/>
        <w:jc w:val="both"/>
      </w:pPr>
      <w:r>
        <w:rPr>
          <w:rFonts w:ascii="Times New Roman"/>
          <w:b w:val="false"/>
          <w:i w:val="false"/>
          <w:color w:val="000000"/>
          <w:sz w:val="28"/>
        </w:rPr>
        <w:t>
      011 За счет трансфертов из республиканского бюджета</w:t>
      </w:r>
    </w:p>
    <w:bookmarkEnd w:id="1310"/>
    <w:bookmarkStart w:name="z1315" w:id="1311"/>
    <w:p>
      <w:pPr>
        <w:spacing w:after="0"/>
        <w:ind w:left="0"/>
        <w:jc w:val="both"/>
      </w:pPr>
      <w:r>
        <w:rPr>
          <w:rFonts w:ascii="Times New Roman"/>
          <w:b w:val="false"/>
          <w:i w:val="false"/>
          <w:color w:val="000000"/>
          <w:sz w:val="28"/>
        </w:rPr>
        <w:t>
      015 За счет средств местного бюджета";</w:t>
      </w:r>
    </w:p>
    <w:bookmarkEnd w:id="1311"/>
    <w:bookmarkStart w:name="z1316" w:id="1312"/>
    <w:p>
      <w:pPr>
        <w:spacing w:after="0"/>
        <w:ind w:left="0"/>
        <w:jc w:val="both"/>
      </w:pPr>
      <w:r>
        <w:rPr>
          <w:rFonts w:ascii="Times New Roman"/>
          <w:b w:val="false"/>
          <w:i w:val="false"/>
          <w:color w:val="000000"/>
          <w:sz w:val="28"/>
        </w:rPr>
        <w:t>
      наименование бюджетной программы 034 "Субсидирование повышения продуктивности и качества продукции аквакультуры (рыбоводства)" изложить в следующей редакции:</w:t>
      </w:r>
    </w:p>
    <w:bookmarkEnd w:id="1312"/>
    <w:bookmarkStart w:name="z1317" w:id="1313"/>
    <w:p>
      <w:pPr>
        <w:spacing w:after="0"/>
        <w:ind w:left="0"/>
        <w:jc w:val="both"/>
      </w:pPr>
      <w:r>
        <w:rPr>
          <w:rFonts w:ascii="Times New Roman"/>
          <w:b w:val="false"/>
          <w:i w:val="false"/>
          <w:color w:val="000000"/>
          <w:sz w:val="28"/>
        </w:rPr>
        <w:t>
      "034 Cубсидирование повышения продуктивности и качества аквакультуры (рыбоводства), а также племенного рыбоводства";</w:t>
      </w:r>
    </w:p>
    <w:bookmarkEnd w:id="1313"/>
    <w:bookmarkStart w:name="z1318" w:id="1314"/>
    <w:p>
      <w:pPr>
        <w:spacing w:after="0"/>
        <w:ind w:left="0"/>
        <w:jc w:val="both"/>
      </w:pPr>
      <w:r>
        <w:rPr>
          <w:rFonts w:ascii="Times New Roman"/>
          <w:b w:val="false"/>
          <w:i w:val="false"/>
          <w:color w:val="000000"/>
          <w:sz w:val="28"/>
        </w:rPr>
        <w:t>
      в функциональной подгруппе 5 "Охрана окружающей среды":</w:t>
      </w:r>
    </w:p>
    <w:bookmarkEnd w:id="1314"/>
    <w:bookmarkStart w:name="z1319" w:id="1315"/>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1315"/>
    <w:bookmarkStart w:name="z1320" w:id="131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сфере охраны окружающей среды на местном уровне" и 010 "Содержание и защита особо охраняемых природных территорий":</w:t>
      </w:r>
    </w:p>
    <w:bookmarkEnd w:id="1316"/>
    <w:bookmarkStart w:name="z1321" w:id="131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17"/>
    <w:bookmarkStart w:name="z1322" w:id="131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18"/>
    <w:bookmarkStart w:name="z1323" w:id="1319"/>
    <w:p>
      <w:pPr>
        <w:spacing w:after="0"/>
        <w:ind w:left="0"/>
        <w:jc w:val="both"/>
      </w:pPr>
      <w:r>
        <w:rPr>
          <w:rFonts w:ascii="Times New Roman"/>
          <w:b w:val="false"/>
          <w:i w:val="false"/>
          <w:color w:val="000000"/>
          <w:sz w:val="28"/>
        </w:rPr>
        <w:t>
      по администратору бюджетных программ 315 "Управление зеленой экономики города республиканского значения, столицы":</w:t>
      </w:r>
    </w:p>
    <w:bookmarkEnd w:id="1319"/>
    <w:bookmarkStart w:name="z1324" w:id="132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сфере охраны окружающей среды и развития зеленой экономики на местном уровне" и 006 "Содержание и защита особо охраняемых природных территорий":</w:t>
      </w:r>
    </w:p>
    <w:bookmarkEnd w:id="1320"/>
    <w:bookmarkStart w:name="z1325" w:id="13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21"/>
    <w:bookmarkStart w:name="z1326" w:id="13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22"/>
    <w:bookmarkStart w:name="z1327" w:id="1323"/>
    <w:p>
      <w:pPr>
        <w:spacing w:after="0"/>
        <w:ind w:left="0"/>
        <w:jc w:val="both"/>
      </w:pPr>
      <w:r>
        <w:rPr>
          <w:rFonts w:ascii="Times New Roman"/>
          <w:b w:val="false"/>
          <w:i w:val="false"/>
          <w:color w:val="000000"/>
          <w:sz w:val="28"/>
        </w:rPr>
        <w:t>
      в функциональной подгруппе 6 "Земельные отношения":</w:t>
      </w:r>
    </w:p>
    <w:bookmarkEnd w:id="1323"/>
    <w:bookmarkStart w:name="z1328" w:id="1324"/>
    <w:p>
      <w:pPr>
        <w:spacing w:after="0"/>
        <w:ind w:left="0"/>
        <w:jc w:val="both"/>
      </w:pPr>
      <w:r>
        <w:rPr>
          <w:rFonts w:ascii="Times New Roman"/>
          <w:b w:val="false"/>
          <w:i w:val="false"/>
          <w:color w:val="000000"/>
          <w:sz w:val="28"/>
        </w:rPr>
        <w:t>
      по администратору бюджетных программ 251 "Управление земельных отношений области":</w:t>
      </w:r>
    </w:p>
    <w:bookmarkEnd w:id="1324"/>
    <w:bookmarkStart w:name="z1329" w:id="132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земельных отношений на территории области":</w:t>
      </w:r>
    </w:p>
    <w:bookmarkEnd w:id="1325"/>
    <w:bookmarkStart w:name="z1330" w:id="132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26"/>
    <w:bookmarkStart w:name="z1331" w:id="132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27"/>
    <w:bookmarkStart w:name="z1332" w:id="1328"/>
    <w:p>
      <w:pPr>
        <w:spacing w:after="0"/>
        <w:ind w:left="0"/>
        <w:jc w:val="both"/>
      </w:pPr>
      <w:r>
        <w:rPr>
          <w:rFonts w:ascii="Times New Roman"/>
          <w:b w:val="false"/>
          <w:i w:val="false"/>
          <w:color w:val="000000"/>
          <w:sz w:val="28"/>
        </w:rPr>
        <w:t>
      по администратору бюджетных программ 463 "Отдел земельных отношений района (города областного значения)":</w:t>
      </w:r>
    </w:p>
    <w:bookmarkEnd w:id="1328"/>
    <w:bookmarkStart w:name="z1333" w:id="132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земельных отношений на территории района (города областного значения)":</w:t>
      </w:r>
    </w:p>
    <w:bookmarkEnd w:id="1329"/>
    <w:bookmarkStart w:name="z1334" w:id="13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30"/>
    <w:bookmarkStart w:name="z1335" w:id="13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31"/>
    <w:bookmarkStart w:name="z1336" w:id="1332"/>
    <w:p>
      <w:pPr>
        <w:spacing w:after="0"/>
        <w:ind w:left="0"/>
        <w:jc w:val="both"/>
      </w:pPr>
      <w:r>
        <w:rPr>
          <w:rFonts w:ascii="Times New Roman"/>
          <w:b w:val="false"/>
          <w:i w:val="false"/>
          <w:color w:val="000000"/>
          <w:sz w:val="28"/>
        </w:rPr>
        <w:t>
      по администратору бюджетных программ 477 "Отдел сельского хозяйства и земельных отношений района (города областного значения)":</w:t>
      </w:r>
    </w:p>
    <w:bookmarkEnd w:id="1332"/>
    <w:bookmarkStart w:name="z1337" w:id="1333"/>
    <w:p>
      <w:pPr>
        <w:spacing w:after="0"/>
        <w:ind w:left="0"/>
        <w:jc w:val="both"/>
      </w:pPr>
      <w:r>
        <w:rPr>
          <w:rFonts w:ascii="Times New Roman"/>
          <w:b w:val="false"/>
          <w:i w:val="false"/>
          <w:color w:val="000000"/>
          <w:sz w:val="28"/>
        </w:rPr>
        <w:t>
      по бюджетной программе 011 "Землеустройство, проводимое при установлении границ районов, городов областного значения, районного значения, сельских округов, поселков, сел":</w:t>
      </w:r>
    </w:p>
    <w:bookmarkEnd w:id="1333"/>
    <w:bookmarkStart w:name="z1338" w:id="13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34"/>
    <w:bookmarkStart w:name="z1339" w:id="13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35"/>
    <w:bookmarkStart w:name="z1340" w:id="1336"/>
    <w:p>
      <w:pPr>
        <w:spacing w:after="0"/>
        <w:ind w:left="0"/>
        <w:jc w:val="both"/>
      </w:pPr>
      <w:r>
        <w:rPr>
          <w:rFonts w:ascii="Times New Roman"/>
          <w:b w:val="false"/>
          <w:i w:val="false"/>
          <w:color w:val="000000"/>
          <w:sz w:val="28"/>
        </w:rPr>
        <w:t>
      по администратору бюджетных программ 729 "Управление земельной инспекции области":</w:t>
      </w:r>
    </w:p>
    <w:bookmarkEnd w:id="1336"/>
    <w:bookmarkStart w:name="z1341" w:id="133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контроля за использованием и охраной земель":</w:t>
      </w:r>
    </w:p>
    <w:bookmarkEnd w:id="1337"/>
    <w:bookmarkStart w:name="z1342" w:id="13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38"/>
    <w:bookmarkStart w:name="z1343" w:id="13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39"/>
    <w:bookmarkStart w:name="z1344" w:id="1340"/>
    <w:p>
      <w:pPr>
        <w:spacing w:after="0"/>
        <w:ind w:left="0"/>
        <w:jc w:val="both"/>
      </w:pPr>
      <w:r>
        <w:rPr>
          <w:rFonts w:ascii="Times New Roman"/>
          <w:b w:val="false"/>
          <w:i w:val="false"/>
          <w:color w:val="000000"/>
          <w:sz w:val="28"/>
        </w:rPr>
        <w:t>
      по администратору бюджетных программ 749 "Управление градостроительного и земельного контроля области":</w:t>
      </w:r>
    </w:p>
    <w:bookmarkEnd w:id="1340"/>
    <w:bookmarkStart w:name="z1345" w:id="13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государственного архитектурно-строительного контроля и контроля за использованием и охраной земель":</w:t>
      </w:r>
    </w:p>
    <w:bookmarkEnd w:id="1341"/>
    <w:bookmarkStart w:name="z1346" w:id="134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42"/>
    <w:bookmarkStart w:name="z1347" w:id="134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43"/>
    <w:bookmarkStart w:name="z1348" w:id="1344"/>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344"/>
    <w:bookmarkStart w:name="z1349" w:id="1345"/>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345"/>
    <w:bookmarkStart w:name="z1350" w:id="1346"/>
    <w:p>
      <w:pPr>
        <w:spacing w:after="0"/>
        <w:ind w:left="0"/>
        <w:jc w:val="both"/>
      </w:pPr>
      <w:r>
        <w:rPr>
          <w:rFonts w:ascii="Times New Roman"/>
          <w:b w:val="false"/>
          <w:i w:val="false"/>
          <w:color w:val="000000"/>
          <w:sz w:val="28"/>
        </w:rPr>
        <w:t>
      в наименование бюджетной программы 001 "Услуги по планированию, регулированию, управлению в сфере сельского хозяйства и использования земельных ресурсов" внесено изменение на государственном языке, текст на русском языке не изменяется;</w:t>
      </w:r>
    </w:p>
    <w:bookmarkEnd w:id="1346"/>
    <w:bookmarkStart w:name="z1351" w:id="1347"/>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347"/>
    <w:bookmarkStart w:name="z1352" w:id="1348"/>
    <w:p>
      <w:pPr>
        <w:spacing w:after="0"/>
        <w:ind w:left="0"/>
        <w:jc w:val="both"/>
      </w:pPr>
      <w:r>
        <w:rPr>
          <w:rFonts w:ascii="Times New Roman"/>
          <w:b w:val="false"/>
          <w:i w:val="false"/>
          <w:color w:val="000000"/>
          <w:sz w:val="28"/>
        </w:rPr>
        <w:t>
      дополнить бюджетными программами 056 и 057 следующего содержания:</w:t>
      </w:r>
    </w:p>
    <w:bookmarkEnd w:id="1348"/>
    <w:bookmarkStart w:name="z1353" w:id="1349"/>
    <w:p>
      <w:pPr>
        <w:spacing w:after="0"/>
        <w:ind w:left="0"/>
        <w:jc w:val="both"/>
      </w:pPr>
      <w:r>
        <w:rPr>
          <w:rFonts w:ascii="Times New Roman"/>
          <w:b w:val="false"/>
          <w:i w:val="false"/>
          <w:color w:val="000000"/>
          <w:sz w:val="28"/>
        </w:rPr>
        <w:t>
       "056 Строительство приютов, пунктов временного содержания для домашних животных</w:t>
      </w:r>
    </w:p>
    <w:bookmarkEnd w:id="1349"/>
    <w:bookmarkStart w:name="z1354" w:id="1350"/>
    <w:p>
      <w:pPr>
        <w:spacing w:after="0"/>
        <w:ind w:left="0"/>
        <w:jc w:val="both"/>
      </w:pPr>
      <w:r>
        <w:rPr>
          <w:rFonts w:ascii="Times New Roman"/>
          <w:b w:val="false"/>
          <w:i w:val="false"/>
          <w:color w:val="000000"/>
          <w:sz w:val="28"/>
        </w:rPr>
        <w:t>
      057 Содержание приютов, пунктов временного содержания для домашних животных";</w:t>
      </w:r>
    </w:p>
    <w:bookmarkEnd w:id="1350"/>
    <w:bookmarkStart w:name="z1355" w:id="1351"/>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w:t>
      </w:r>
    </w:p>
    <w:bookmarkEnd w:id="1351"/>
    <w:bookmarkStart w:name="z1356" w:id="1352"/>
    <w:p>
      <w:pPr>
        <w:spacing w:after="0"/>
        <w:ind w:left="0"/>
        <w:jc w:val="both"/>
      </w:pPr>
      <w:r>
        <w:rPr>
          <w:rFonts w:ascii="Times New Roman"/>
          <w:b w:val="false"/>
          <w:i w:val="false"/>
          <w:color w:val="000000"/>
          <w:sz w:val="28"/>
        </w:rPr>
        <w:t>
      дополнить бюджетными программами 032, 033, 034 и 035 следующего содержания:</w:t>
      </w:r>
    </w:p>
    <w:bookmarkEnd w:id="1352"/>
    <w:bookmarkStart w:name="z1357" w:id="1353"/>
    <w:p>
      <w:pPr>
        <w:spacing w:after="0"/>
        <w:ind w:left="0"/>
        <w:jc w:val="both"/>
      </w:pPr>
      <w:r>
        <w:rPr>
          <w:rFonts w:ascii="Times New Roman"/>
          <w:b w:val="false"/>
          <w:i w:val="false"/>
          <w:color w:val="000000"/>
          <w:sz w:val="28"/>
        </w:rPr>
        <w:t>
      "032 Временное содержание безнадзорных и бродячих животных</w:t>
      </w:r>
    </w:p>
    <w:bookmarkEnd w:id="1353"/>
    <w:bookmarkStart w:name="z1358" w:id="1354"/>
    <w:p>
      <w:pPr>
        <w:spacing w:after="0"/>
        <w:ind w:left="0"/>
        <w:jc w:val="both"/>
      </w:pPr>
      <w:r>
        <w:rPr>
          <w:rFonts w:ascii="Times New Roman"/>
          <w:b w:val="false"/>
          <w:i w:val="false"/>
          <w:color w:val="000000"/>
          <w:sz w:val="28"/>
        </w:rPr>
        <w:t>
      033 Идентификация безнадзорных и бродячих животных</w:t>
      </w:r>
    </w:p>
    <w:bookmarkEnd w:id="1354"/>
    <w:bookmarkStart w:name="z1359" w:id="1355"/>
    <w:p>
      <w:pPr>
        <w:spacing w:after="0"/>
        <w:ind w:left="0"/>
        <w:jc w:val="both"/>
      </w:pPr>
      <w:r>
        <w:rPr>
          <w:rFonts w:ascii="Times New Roman"/>
          <w:b w:val="false"/>
          <w:i w:val="false"/>
          <w:color w:val="000000"/>
          <w:sz w:val="28"/>
        </w:rPr>
        <w:t>
      034 Вакцинация и стерилизация бродячих животных</w:t>
      </w:r>
    </w:p>
    <w:bookmarkEnd w:id="1355"/>
    <w:bookmarkStart w:name="z1360" w:id="1356"/>
    <w:p>
      <w:pPr>
        <w:spacing w:after="0"/>
        <w:ind w:left="0"/>
        <w:jc w:val="both"/>
      </w:pPr>
      <w:r>
        <w:rPr>
          <w:rFonts w:ascii="Times New Roman"/>
          <w:b w:val="false"/>
          <w:i w:val="false"/>
          <w:color w:val="000000"/>
          <w:sz w:val="28"/>
        </w:rPr>
        <w:t>
      035 Идентификация домашних животных, владельцы которых относятся к социально уязвимым слоям населения";</w:t>
      </w:r>
    </w:p>
    <w:bookmarkEnd w:id="1356"/>
    <w:bookmarkStart w:name="z1361" w:id="1357"/>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1357"/>
    <w:bookmarkStart w:name="z1362" w:id="135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сельского хозяйства и регулирования земельных отношений на местном уровне":</w:t>
      </w:r>
    </w:p>
    <w:bookmarkEnd w:id="1358"/>
    <w:bookmarkStart w:name="z1363" w:id="13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59"/>
    <w:bookmarkStart w:name="z1364" w:id="13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60"/>
    <w:bookmarkStart w:name="z1365" w:id="1361"/>
    <w:p>
      <w:pPr>
        <w:spacing w:after="0"/>
        <w:ind w:left="0"/>
        <w:jc w:val="both"/>
      </w:pPr>
      <w:r>
        <w:rPr>
          <w:rFonts w:ascii="Times New Roman"/>
          <w:b w:val="false"/>
          <w:i w:val="false"/>
          <w:color w:val="000000"/>
          <w:sz w:val="28"/>
        </w:rPr>
        <w:t>
      по администратору бюджетных программ 806 "Отдел сельского хозяйства, земельных отношений и предпринимательства района (города областного значения)":</w:t>
      </w:r>
    </w:p>
    <w:bookmarkEnd w:id="1361"/>
    <w:bookmarkStart w:name="z1366" w:id="136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сельского хозяйства, земельных отношений и предпринимательства":</w:t>
      </w:r>
    </w:p>
    <w:bookmarkEnd w:id="1362"/>
    <w:bookmarkStart w:name="z1367" w:id="136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63"/>
    <w:bookmarkStart w:name="z1368" w:id="136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64"/>
    <w:bookmarkStart w:name="z1369" w:id="1365"/>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365"/>
    <w:bookmarkStart w:name="z1370" w:id="1366"/>
    <w:p>
      <w:pPr>
        <w:spacing w:after="0"/>
        <w:ind w:left="0"/>
        <w:jc w:val="both"/>
      </w:pPr>
      <w:r>
        <w:rPr>
          <w:rFonts w:ascii="Times New Roman"/>
          <w:b w:val="false"/>
          <w:i w:val="false"/>
          <w:color w:val="000000"/>
          <w:sz w:val="28"/>
        </w:rPr>
        <w:t>
      в функциональной подгруппе 1 "Промышленность":</w:t>
      </w:r>
    </w:p>
    <w:bookmarkEnd w:id="1366"/>
    <w:bookmarkStart w:name="z1371" w:id="1367"/>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367"/>
    <w:bookmarkStart w:name="z1372" w:id="1368"/>
    <w:p>
      <w:pPr>
        <w:spacing w:after="0"/>
        <w:ind w:left="0"/>
        <w:jc w:val="both"/>
      </w:pPr>
      <w:r>
        <w:rPr>
          <w:rFonts w:ascii="Times New Roman"/>
          <w:b w:val="false"/>
          <w:i w:val="false"/>
          <w:color w:val="000000"/>
          <w:sz w:val="28"/>
        </w:rPr>
        <w:t>
      дополнить бюджетными программами 026, 208, 209, 211, 214 и 215 следующего содержания:</w:t>
      </w:r>
    </w:p>
    <w:bookmarkEnd w:id="1368"/>
    <w:bookmarkStart w:name="z1373" w:id="1369"/>
    <w:p>
      <w:pPr>
        <w:spacing w:after="0"/>
        <w:ind w:left="0"/>
        <w:jc w:val="both"/>
      </w:pPr>
      <w:r>
        <w:rPr>
          <w:rFonts w:ascii="Times New Roman"/>
          <w:b w:val="false"/>
          <w:i w:val="false"/>
          <w:color w:val="000000"/>
          <w:sz w:val="28"/>
        </w:rPr>
        <w:t>
      "026 Целевые трансферты на развитие бюджету Северо-Казахстанской области для увеличения уставного капитала АО "Социально-предпринимательская корпорация "Солтүстік" для создания новых производственных площадок</w:t>
      </w:r>
    </w:p>
    <w:bookmarkEnd w:id="1369"/>
    <w:bookmarkStart w:name="z1374" w:id="1370"/>
    <w:p>
      <w:pPr>
        <w:spacing w:after="0"/>
        <w:ind w:left="0"/>
        <w:jc w:val="both"/>
      </w:pPr>
      <w:r>
        <w:rPr>
          <w:rFonts w:ascii="Times New Roman"/>
          <w:b w:val="false"/>
          <w:i w:val="false"/>
          <w:color w:val="000000"/>
          <w:sz w:val="28"/>
        </w:rPr>
        <w:t>
      208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2020 – 2025 годы</w:t>
      </w:r>
    </w:p>
    <w:bookmarkEnd w:id="1370"/>
    <w:bookmarkStart w:name="z1375" w:id="1371"/>
    <w:p>
      <w:pPr>
        <w:spacing w:after="0"/>
        <w:ind w:left="0"/>
        <w:jc w:val="both"/>
      </w:pPr>
      <w:r>
        <w:rPr>
          <w:rFonts w:ascii="Times New Roman"/>
          <w:b w:val="false"/>
          <w:i w:val="false"/>
          <w:color w:val="000000"/>
          <w:sz w:val="28"/>
        </w:rPr>
        <w:t>
      209 Кредитование АО "Национальный управляющий холдинг "Байтерек" с последующим кредитованием АО "Фонд развития промышленности" по реализации в лизинг тракторов, комбайнов</w:t>
      </w:r>
    </w:p>
    <w:bookmarkEnd w:id="1371"/>
    <w:bookmarkStart w:name="z1376" w:id="1372"/>
    <w:p>
      <w:pPr>
        <w:spacing w:after="0"/>
        <w:ind w:left="0"/>
        <w:jc w:val="both"/>
      </w:pPr>
      <w:r>
        <w:rPr>
          <w:rFonts w:ascii="Times New Roman"/>
          <w:b w:val="false"/>
          <w:i w:val="false"/>
          <w:color w:val="000000"/>
          <w:sz w:val="28"/>
        </w:rPr>
        <w:t>
      211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bookmarkEnd w:id="1372"/>
    <w:bookmarkStart w:name="z1377" w:id="1373"/>
    <w:p>
      <w:pPr>
        <w:spacing w:after="0"/>
        <w:ind w:left="0"/>
        <w:jc w:val="both"/>
      </w:pPr>
      <w:r>
        <w:rPr>
          <w:rFonts w:ascii="Times New Roman"/>
          <w:b w:val="false"/>
          <w:i w:val="false"/>
          <w:color w:val="000000"/>
          <w:sz w:val="28"/>
        </w:rPr>
        <w:t>
      214 Кредитование АО "Национальный управляющий холдинг "Байтерек" с последующим кредитованием АО "Фонд развития промышленности" для финансирования проектов обрабатывающей промышленности</w:t>
      </w:r>
    </w:p>
    <w:bookmarkEnd w:id="1373"/>
    <w:bookmarkStart w:name="z1378" w:id="1374"/>
    <w:p>
      <w:pPr>
        <w:spacing w:after="0"/>
        <w:ind w:left="0"/>
        <w:jc w:val="both"/>
      </w:pPr>
      <w:r>
        <w:rPr>
          <w:rFonts w:ascii="Times New Roman"/>
          <w:b w:val="false"/>
          <w:i w:val="false"/>
          <w:color w:val="000000"/>
          <w:sz w:val="28"/>
        </w:rPr>
        <w:t>
      215 Кредитование АО "Национальный управляющий холдинг "Байтерек" с последующим кредитованием АО "Фонд развития промышленности" для реализации проекта по увеличению уровня локализации балок ведущих мостов грузовой техники";</w:t>
      </w:r>
    </w:p>
    <w:bookmarkEnd w:id="1374"/>
    <w:bookmarkStart w:name="z1379" w:id="1375"/>
    <w:p>
      <w:pPr>
        <w:spacing w:after="0"/>
        <w:ind w:left="0"/>
        <w:jc w:val="both"/>
      </w:pPr>
      <w:r>
        <w:rPr>
          <w:rFonts w:ascii="Times New Roman"/>
          <w:b w:val="false"/>
          <w:i w:val="false"/>
          <w:color w:val="000000"/>
          <w:sz w:val="28"/>
        </w:rPr>
        <w:t>
      наименование бюджетной программы 247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 изложить в следующей редакции:</w:t>
      </w:r>
    </w:p>
    <w:bookmarkEnd w:id="1375"/>
    <w:bookmarkStart w:name="z1380" w:id="1376"/>
    <w:p>
      <w:pPr>
        <w:spacing w:after="0"/>
        <w:ind w:left="0"/>
        <w:jc w:val="both"/>
      </w:pPr>
      <w:r>
        <w:rPr>
          <w:rFonts w:ascii="Times New Roman"/>
          <w:b w:val="false"/>
          <w:i w:val="false"/>
          <w:color w:val="000000"/>
          <w:sz w:val="28"/>
        </w:rPr>
        <w:t>
      "247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bookmarkEnd w:id="1376"/>
    <w:bookmarkStart w:name="z1381" w:id="1377"/>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377"/>
    <w:bookmarkStart w:name="z1382" w:id="1378"/>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378"/>
    <w:bookmarkStart w:name="z1383" w:id="137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строительства" и 114 "Целевые трансферты на развитие нижестоящим бюджетам":</w:t>
      </w:r>
    </w:p>
    <w:bookmarkEnd w:id="1379"/>
    <w:bookmarkStart w:name="z1384" w:id="13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0"/>
    <w:bookmarkStart w:name="z1385" w:id="13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81"/>
    <w:bookmarkStart w:name="z1386" w:id="1382"/>
    <w:p>
      <w:pPr>
        <w:spacing w:after="0"/>
        <w:ind w:left="0"/>
        <w:jc w:val="both"/>
      </w:pPr>
      <w:r>
        <w:rPr>
          <w:rFonts w:ascii="Times New Roman"/>
          <w:b w:val="false"/>
          <w:i w:val="false"/>
          <w:color w:val="000000"/>
          <w:sz w:val="28"/>
        </w:rPr>
        <w:t>
      по администратору бюджетных программ 272 "Управление архитектуры и градостроительства области":</w:t>
      </w:r>
    </w:p>
    <w:bookmarkEnd w:id="1382"/>
    <w:bookmarkStart w:name="z1387" w:id="138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архитектуры и градостроительства на местном уровне":</w:t>
      </w:r>
    </w:p>
    <w:bookmarkEnd w:id="1383"/>
    <w:bookmarkStart w:name="z1388" w:id="13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4"/>
    <w:bookmarkStart w:name="z1389" w:id="13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85"/>
    <w:bookmarkStart w:name="z1390" w:id="1386"/>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386"/>
    <w:bookmarkStart w:name="z1391" w:id="138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строительства, архитектуры и градостроительства на местном уровне", 113 "Целевые текущие трансферты нижестоящим бюджетам" и 114 "Целевые трансферты на развитие нижестоящим бюджетам":</w:t>
      </w:r>
    </w:p>
    <w:bookmarkEnd w:id="1387"/>
    <w:bookmarkStart w:name="z1392" w:id="13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8"/>
    <w:bookmarkStart w:name="z1393" w:id="13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89"/>
    <w:bookmarkStart w:name="z1394" w:id="1390"/>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1390"/>
    <w:bookmarkStart w:name="z1395" w:id="139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строительства":</w:t>
      </w:r>
    </w:p>
    <w:bookmarkEnd w:id="1391"/>
    <w:bookmarkStart w:name="z1396" w:id="13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92"/>
    <w:bookmarkStart w:name="z1397" w:id="13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93"/>
    <w:bookmarkStart w:name="z1398" w:id="1394"/>
    <w:p>
      <w:pPr>
        <w:spacing w:after="0"/>
        <w:ind w:left="0"/>
        <w:jc w:val="both"/>
      </w:pPr>
      <w:r>
        <w:rPr>
          <w:rFonts w:ascii="Times New Roman"/>
          <w:b w:val="false"/>
          <w:i w:val="false"/>
          <w:color w:val="000000"/>
          <w:sz w:val="28"/>
        </w:rPr>
        <w:t>
      по администратору бюджетных программ 319 "Управление городского планирования и урбанистики города республиканского значения, столицы":</w:t>
      </w:r>
    </w:p>
    <w:bookmarkEnd w:id="1394"/>
    <w:bookmarkStart w:name="z1399" w:id="139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архитектуры и градостроительства на местном уровне":</w:t>
      </w:r>
    </w:p>
    <w:bookmarkEnd w:id="1395"/>
    <w:bookmarkStart w:name="z1400" w:id="13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96"/>
    <w:bookmarkStart w:name="z1401" w:id="13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97"/>
    <w:bookmarkStart w:name="z1402" w:id="1398"/>
    <w:p>
      <w:pPr>
        <w:spacing w:after="0"/>
        <w:ind w:left="0"/>
        <w:jc w:val="both"/>
      </w:pPr>
      <w:r>
        <w:rPr>
          <w:rFonts w:ascii="Times New Roman"/>
          <w:b w:val="false"/>
          <w:i w:val="false"/>
          <w:color w:val="000000"/>
          <w:sz w:val="28"/>
        </w:rPr>
        <w:t>
      по администратору бюджетных программ 324 "Управление градостроительного контроля города республиканского значения, столицы":</w:t>
      </w:r>
    </w:p>
    <w:bookmarkEnd w:id="1398"/>
    <w:bookmarkStart w:name="z1403" w:id="139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градостроительного и земельного контроля":</w:t>
      </w:r>
    </w:p>
    <w:bookmarkEnd w:id="1399"/>
    <w:bookmarkStart w:name="z1404" w:id="14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00"/>
    <w:bookmarkStart w:name="z1405" w:id="14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01"/>
    <w:bookmarkStart w:name="z1406" w:id="1402"/>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1402"/>
    <w:bookmarkStart w:name="z1407" w:id="140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bookmarkEnd w:id="1403"/>
    <w:bookmarkStart w:name="z1408" w:id="14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04"/>
    <w:bookmarkStart w:name="z1409" w:id="14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05"/>
    <w:bookmarkStart w:name="z1410" w:id="1406"/>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406"/>
    <w:bookmarkStart w:name="z1411" w:id="140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строительства":</w:t>
      </w:r>
    </w:p>
    <w:bookmarkEnd w:id="1407"/>
    <w:bookmarkStart w:name="z1412" w:id="14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08"/>
    <w:bookmarkStart w:name="z1413" w:id="14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09"/>
    <w:bookmarkStart w:name="z1414" w:id="1410"/>
    <w:p>
      <w:pPr>
        <w:spacing w:after="0"/>
        <w:ind w:left="0"/>
        <w:jc w:val="both"/>
      </w:pPr>
      <w:r>
        <w:rPr>
          <w:rFonts w:ascii="Times New Roman"/>
          <w:b w:val="false"/>
          <w:i w:val="false"/>
          <w:color w:val="000000"/>
          <w:sz w:val="28"/>
        </w:rPr>
        <w:t>
      по администратору бюджетных программ 468 "Отдел архитектуры и градостроительства района (города областного значения)":</w:t>
      </w:r>
    </w:p>
    <w:bookmarkEnd w:id="1410"/>
    <w:bookmarkStart w:name="z1415" w:id="141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архитектуры и градостроительства на местном уровне" и 114 "Целевые трансферты на развитие нижестоящим бюджетам":</w:t>
      </w:r>
    </w:p>
    <w:bookmarkEnd w:id="1411"/>
    <w:bookmarkStart w:name="z1416" w:id="14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12"/>
    <w:bookmarkStart w:name="z1417" w:id="14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13"/>
    <w:bookmarkStart w:name="z1418" w:id="1414"/>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1414"/>
    <w:bookmarkStart w:name="z1419" w:id="141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строительства, архитектуры и градостроительства на местном уровне", 113 "Целевые текущие трансферты нижестоящим бюджетам" и 114 "Целевые трансферты на развитие нижестоящим бюджета":</w:t>
      </w:r>
    </w:p>
    <w:bookmarkEnd w:id="1415"/>
    <w:bookmarkStart w:name="z1420" w:id="14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16"/>
    <w:bookmarkStart w:name="z1421" w:id="14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17"/>
    <w:bookmarkStart w:name="z1422" w:id="1418"/>
    <w:p>
      <w:pPr>
        <w:spacing w:after="0"/>
        <w:ind w:left="0"/>
        <w:jc w:val="both"/>
      </w:pPr>
      <w:r>
        <w:rPr>
          <w:rFonts w:ascii="Times New Roman"/>
          <w:b w:val="false"/>
          <w:i w:val="false"/>
          <w:color w:val="000000"/>
          <w:sz w:val="28"/>
        </w:rPr>
        <w:t>
      по администратору бюджетных программ 724 "Управление государственного архитектурно-строительного контроля области":</w:t>
      </w:r>
    </w:p>
    <w:bookmarkEnd w:id="1418"/>
    <w:bookmarkStart w:name="z1423" w:id="141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государственного архитектурно-строительного контроля":</w:t>
      </w:r>
    </w:p>
    <w:bookmarkEnd w:id="1419"/>
    <w:bookmarkStart w:name="z1424" w:id="142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20"/>
    <w:bookmarkStart w:name="z1425" w:id="142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21"/>
    <w:bookmarkStart w:name="z1426" w:id="1422"/>
    <w:p>
      <w:pPr>
        <w:spacing w:after="0"/>
        <w:ind w:left="0"/>
        <w:jc w:val="both"/>
      </w:pPr>
      <w:r>
        <w:rPr>
          <w:rFonts w:ascii="Times New Roman"/>
          <w:b w:val="false"/>
          <w:i w:val="false"/>
          <w:color w:val="000000"/>
          <w:sz w:val="28"/>
        </w:rPr>
        <w:t>
      по администратору бюджетных программ 728 "Управление государственного архитектурно-строительного контроля и лицензирования области":</w:t>
      </w:r>
    </w:p>
    <w:bookmarkEnd w:id="1422"/>
    <w:bookmarkStart w:name="z1427" w:id="142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архитектурно-строительного контроля и лицензирования на местном уровне":</w:t>
      </w:r>
    </w:p>
    <w:bookmarkEnd w:id="1423"/>
    <w:bookmarkStart w:name="z1428" w:id="14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24"/>
    <w:bookmarkStart w:name="z1429" w:id="14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25"/>
    <w:bookmarkStart w:name="z1430" w:id="1426"/>
    <w:p>
      <w:pPr>
        <w:spacing w:after="0"/>
        <w:ind w:left="0"/>
        <w:jc w:val="both"/>
      </w:pPr>
      <w:r>
        <w:rPr>
          <w:rFonts w:ascii="Times New Roman"/>
          <w:b w:val="false"/>
          <w:i w:val="false"/>
          <w:color w:val="000000"/>
          <w:sz w:val="28"/>
        </w:rPr>
        <w:t>
      в функциональной подгруппе 9 "Прочие услуги в сфере промышленности, архитектурной, градостроительной и строительной деятельности":</w:t>
      </w:r>
    </w:p>
    <w:bookmarkEnd w:id="1426"/>
    <w:bookmarkStart w:name="z1431" w:id="1427"/>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1427"/>
    <w:bookmarkStart w:name="z1432" w:id="1428"/>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1428"/>
    <w:bookmarkStart w:name="z1433" w:id="1429"/>
    <w:p>
      <w:pPr>
        <w:spacing w:after="0"/>
        <w:ind w:left="0"/>
        <w:jc w:val="both"/>
      </w:pPr>
      <w:r>
        <w:rPr>
          <w:rFonts w:ascii="Times New Roman"/>
          <w:b w:val="false"/>
          <w:i w:val="false"/>
          <w:color w:val="000000"/>
          <w:sz w:val="28"/>
        </w:rPr>
        <w:t>
      "002 Субсидирование ставки вознаграждения по выдаваемым кредитам и совершаемым лизинговым сделкам банками второго уровня, АО "Банк Развития Казахстана" и иными юридическими лицами, осуществляющими лизинговую деятельность, зарубежным покупателям высокотехнологичных товаров, услуг и работ отечественной обрабатывающей промышленности, которые подлежат страхованию со стороны национального института развития в области развития и продвижения несырьевого экспорта, с учетом принятых международных обязательств";</w:t>
      </w:r>
    </w:p>
    <w:bookmarkEnd w:id="1429"/>
    <w:bookmarkStart w:name="z1434" w:id="1430"/>
    <w:p>
      <w:pPr>
        <w:spacing w:after="0"/>
        <w:ind w:left="0"/>
        <w:jc w:val="both"/>
      </w:pPr>
      <w:r>
        <w:rPr>
          <w:rFonts w:ascii="Times New Roman"/>
          <w:b w:val="false"/>
          <w:i w:val="false"/>
          <w:color w:val="000000"/>
          <w:sz w:val="28"/>
        </w:rPr>
        <w:t>
      по администратору бюджетных программ 277 "Управление промышленности и индустриально-инновационного развития области":</w:t>
      </w:r>
    </w:p>
    <w:bookmarkEnd w:id="1430"/>
    <w:bookmarkStart w:name="z1435" w:id="143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промышленности и индустриально-инновационного развития на местном уровне":</w:t>
      </w:r>
    </w:p>
    <w:bookmarkEnd w:id="1431"/>
    <w:bookmarkStart w:name="z1436" w:id="14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32"/>
    <w:bookmarkStart w:name="z1437" w:id="14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33"/>
    <w:bookmarkStart w:name="z1438" w:id="1434"/>
    <w:p>
      <w:pPr>
        <w:spacing w:after="0"/>
        <w:ind w:left="0"/>
        <w:jc w:val="both"/>
      </w:pPr>
      <w:r>
        <w:rPr>
          <w:rFonts w:ascii="Times New Roman"/>
          <w:b w:val="false"/>
          <w:i w:val="false"/>
          <w:color w:val="000000"/>
          <w:sz w:val="28"/>
        </w:rPr>
        <w:t>
      в функциональной группе 12 "Транспорт и коммуникации":</w:t>
      </w:r>
    </w:p>
    <w:bookmarkEnd w:id="1434"/>
    <w:bookmarkStart w:name="z1439" w:id="143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435"/>
    <w:bookmarkStart w:name="z1440" w:id="1436"/>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436"/>
    <w:bookmarkStart w:name="z1441" w:id="1437"/>
    <w:p>
      <w:pPr>
        <w:spacing w:after="0"/>
        <w:ind w:left="0"/>
        <w:jc w:val="both"/>
      </w:pPr>
      <w:r>
        <w:rPr>
          <w:rFonts w:ascii="Times New Roman"/>
          <w:b w:val="false"/>
          <w:i w:val="false"/>
          <w:color w:val="000000"/>
          <w:sz w:val="28"/>
        </w:rPr>
        <w:t>
      по бюджетным программам 012 "Строительство и реконструкция автомобильных дорог в городах районного значения, селах, поселках, сельских округах" и 045 "Капитальный и средний ремонт автомобильных дорог в городах районного значения, селах, поселках, сельских округах":</w:t>
      </w:r>
    </w:p>
    <w:bookmarkEnd w:id="1437"/>
    <w:bookmarkStart w:name="z1442" w:id="14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38"/>
    <w:bookmarkStart w:name="z1443" w:id="14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39"/>
    <w:bookmarkStart w:name="z1444" w:id="144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440"/>
    <w:bookmarkStart w:name="z1445" w:id="1441"/>
    <w:p>
      <w:pPr>
        <w:spacing w:after="0"/>
        <w:ind w:left="0"/>
        <w:jc w:val="both"/>
      </w:pPr>
      <w:r>
        <w:rPr>
          <w:rFonts w:ascii="Times New Roman"/>
          <w:b w:val="false"/>
          <w:i w:val="false"/>
          <w:color w:val="000000"/>
          <w:sz w:val="28"/>
        </w:rPr>
        <w:t>
      по бюджетной программе 003 "Развитие автомобильных дорог на республиканском уровне":</w:t>
      </w:r>
    </w:p>
    <w:bookmarkEnd w:id="1441"/>
    <w:bookmarkStart w:name="z1446" w:id="1442"/>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442"/>
    <w:bookmarkStart w:name="z1447" w:id="1443"/>
    <w:p>
      <w:pPr>
        <w:spacing w:after="0"/>
        <w:ind w:left="0"/>
        <w:jc w:val="both"/>
      </w:pPr>
      <w:r>
        <w:rPr>
          <w:rFonts w:ascii="Times New Roman"/>
          <w:b w:val="false"/>
          <w:i w:val="false"/>
          <w:color w:val="000000"/>
          <w:sz w:val="28"/>
        </w:rPr>
        <w:t>
      "005 За счет внутренних источников";</w:t>
      </w:r>
    </w:p>
    <w:bookmarkEnd w:id="1443"/>
    <w:bookmarkStart w:name="z1448" w:id="1444"/>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1444"/>
    <w:bookmarkStart w:name="z1449" w:id="1445"/>
    <w:p>
      <w:pPr>
        <w:spacing w:after="0"/>
        <w:ind w:left="0"/>
        <w:jc w:val="both"/>
      </w:pPr>
      <w:r>
        <w:rPr>
          <w:rFonts w:ascii="Times New Roman"/>
          <w:b w:val="false"/>
          <w:i w:val="false"/>
          <w:color w:val="000000"/>
          <w:sz w:val="28"/>
        </w:rPr>
        <w:t>
      дополнить бюджетными подпрограммами 106, 115 и 116 следующего содержания:</w:t>
      </w:r>
    </w:p>
    <w:bookmarkEnd w:id="1445"/>
    <w:bookmarkStart w:name="z1450" w:id="1446"/>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1446"/>
    <w:bookmarkStart w:name="z1451" w:id="1447"/>
    <w:p>
      <w:pPr>
        <w:spacing w:after="0"/>
        <w:ind w:left="0"/>
        <w:jc w:val="both"/>
      </w:pPr>
      <w:r>
        <w:rPr>
          <w:rFonts w:ascii="Times New Roman"/>
          <w:b w:val="false"/>
          <w:i w:val="false"/>
          <w:color w:val="000000"/>
          <w:sz w:val="28"/>
        </w:rPr>
        <w:t>
      115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гарантированного трансферта из Национального фонда Республики Казахстан</w:t>
      </w:r>
    </w:p>
    <w:bookmarkEnd w:id="1447"/>
    <w:bookmarkStart w:name="z1452" w:id="1448"/>
    <w:p>
      <w:pPr>
        <w:spacing w:after="0"/>
        <w:ind w:left="0"/>
        <w:jc w:val="both"/>
      </w:pPr>
      <w:r>
        <w:rPr>
          <w:rFonts w:ascii="Times New Roman"/>
          <w:b w:val="false"/>
          <w:i w:val="false"/>
          <w:color w:val="000000"/>
          <w:sz w:val="28"/>
        </w:rPr>
        <w:t>
      116 Целевые текущие трансферты областным бюджетам на финансирование приоритетных проектов транспортной инфраструктуры за счет гарантированного трансферта из Национального фонда Республики Казахстан";</w:t>
      </w:r>
    </w:p>
    <w:bookmarkEnd w:id="1448"/>
    <w:bookmarkStart w:name="z1453" w:id="1449"/>
    <w:p>
      <w:pPr>
        <w:spacing w:after="0"/>
        <w:ind w:left="0"/>
        <w:jc w:val="both"/>
      </w:pPr>
      <w:r>
        <w:rPr>
          <w:rFonts w:ascii="Times New Roman"/>
          <w:b w:val="false"/>
          <w:i w:val="false"/>
          <w:color w:val="000000"/>
          <w:sz w:val="28"/>
        </w:rPr>
        <w:t>
      в наименование бюджетной программы 233 "Выполнение обязательств по договору доверительного управления государственным имуществом" внесено изменение на государственном языке, текст на русском языке не изменяется;</w:t>
      </w:r>
    </w:p>
    <w:bookmarkEnd w:id="1449"/>
    <w:bookmarkStart w:name="z1454" w:id="1450"/>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450"/>
    <w:bookmarkStart w:name="z1455" w:id="1451"/>
    <w:p>
      <w:pPr>
        <w:spacing w:after="0"/>
        <w:ind w:left="0"/>
        <w:jc w:val="both"/>
      </w:pPr>
      <w:r>
        <w:rPr>
          <w:rFonts w:ascii="Times New Roman"/>
          <w:b w:val="false"/>
          <w:i w:val="false"/>
          <w:color w:val="000000"/>
          <w:sz w:val="28"/>
        </w:rPr>
        <w:t>
      по бюджетным программам 002 "Развитие транспортной инфраструктуры", 003 "Обеспечение функционирования автомобильных дорог", 025 "Капитальный и средний ремонт автомобильных дорог областного значения и улиц населенных пунктов" и 028 "Реализация приоритетных проектов транспортной инфраструктуры":</w:t>
      </w:r>
    </w:p>
    <w:bookmarkEnd w:id="1451"/>
    <w:bookmarkStart w:name="z1456" w:id="145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52"/>
    <w:bookmarkStart w:name="z1457" w:id="145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53"/>
    <w:bookmarkStart w:name="z1458" w:id="1454"/>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1454"/>
    <w:bookmarkStart w:name="z1459" w:id="1455"/>
    <w:p>
      <w:pPr>
        <w:spacing w:after="0"/>
        <w:ind w:left="0"/>
        <w:jc w:val="both"/>
      </w:pPr>
      <w:r>
        <w:rPr>
          <w:rFonts w:ascii="Times New Roman"/>
          <w:b w:val="false"/>
          <w:i w:val="false"/>
          <w:color w:val="000000"/>
          <w:sz w:val="28"/>
        </w:rPr>
        <w:t>
      по бюджетным программам 007 "Развитие транспортной инфраструктуры" и 010 "Капитальный и средний ремонт автомобильных дорог улиц населенных пунктов":</w:t>
      </w:r>
    </w:p>
    <w:bookmarkEnd w:id="1455"/>
    <w:bookmarkStart w:name="z1460" w:id="145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56"/>
    <w:bookmarkStart w:name="z1461" w:id="145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57"/>
    <w:bookmarkStart w:name="z1462" w:id="1458"/>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458"/>
    <w:bookmarkStart w:name="z1463" w:id="1459"/>
    <w:p>
      <w:pPr>
        <w:spacing w:after="0"/>
        <w:ind w:left="0"/>
        <w:jc w:val="both"/>
      </w:pPr>
      <w:r>
        <w:rPr>
          <w:rFonts w:ascii="Times New Roman"/>
          <w:b w:val="false"/>
          <w:i w:val="false"/>
          <w:color w:val="000000"/>
          <w:sz w:val="28"/>
        </w:rPr>
        <w:t>
      по бюджетным программам 003 "Развитие транспортной инфраструктуры", 004 "Обеспечение функционирования автомобильных дорог" и 009 "Капитальный и средний ремонт автомобильных дорог улиц населенных пунктов":</w:t>
      </w:r>
    </w:p>
    <w:bookmarkEnd w:id="1459"/>
    <w:bookmarkStart w:name="z1464" w:id="14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60"/>
    <w:bookmarkStart w:name="z1465" w:id="14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61"/>
    <w:bookmarkStart w:name="z1466" w:id="1462"/>
    <w:p>
      <w:pPr>
        <w:spacing w:after="0"/>
        <w:ind w:left="0"/>
        <w:jc w:val="both"/>
      </w:pPr>
      <w:r>
        <w:rPr>
          <w:rFonts w:ascii="Times New Roman"/>
          <w:b w:val="false"/>
          <w:i w:val="false"/>
          <w:color w:val="000000"/>
          <w:sz w:val="28"/>
        </w:rPr>
        <w:t>
      по администратору бюджетных программ 348 "Управление пассажирского транспорта и автомобильных дорог города республиканского значения, столицы":</w:t>
      </w:r>
    </w:p>
    <w:bookmarkEnd w:id="1462"/>
    <w:bookmarkStart w:name="z1467" w:id="1463"/>
    <w:p>
      <w:pPr>
        <w:spacing w:after="0"/>
        <w:ind w:left="0"/>
        <w:jc w:val="both"/>
      </w:pPr>
      <w:r>
        <w:rPr>
          <w:rFonts w:ascii="Times New Roman"/>
          <w:b w:val="false"/>
          <w:i w:val="false"/>
          <w:color w:val="000000"/>
          <w:sz w:val="28"/>
        </w:rPr>
        <w:t>
      по бюджетным программам 007 "Развитие транспортной инфраструктуры" и 010 "Капитальный и средний ремонт автомобильных дорог улиц населенных пунктов":</w:t>
      </w:r>
    </w:p>
    <w:bookmarkEnd w:id="1463"/>
    <w:bookmarkStart w:name="z1468" w:id="14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64"/>
    <w:bookmarkStart w:name="z1469" w:id="14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65"/>
    <w:bookmarkStart w:name="z1470" w:id="1466"/>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466"/>
    <w:bookmarkStart w:name="z1471" w:id="1467"/>
    <w:p>
      <w:pPr>
        <w:spacing w:after="0"/>
        <w:ind w:left="0"/>
        <w:jc w:val="both"/>
      </w:pPr>
      <w:r>
        <w:rPr>
          <w:rFonts w:ascii="Times New Roman"/>
          <w:b w:val="false"/>
          <w:i w:val="false"/>
          <w:color w:val="000000"/>
          <w:sz w:val="28"/>
        </w:rPr>
        <w:t>
      по бюджетным программам 022 "Развитие транспортной инфраструктуры", 023 "Обеспечение функционирования автомобильных дорог",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467"/>
    <w:bookmarkStart w:name="z1472" w:id="14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68"/>
    <w:bookmarkStart w:name="z1473" w:id="14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69"/>
    <w:bookmarkStart w:name="z1474" w:id="1470"/>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470"/>
    <w:bookmarkStart w:name="z1475" w:id="1471"/>
    <w:p>
      <w:pPr>
        <w:spacing w:after="0"/>
        <w:ind w:left="0"/>
        <w:jc w:val="both"/>
      </w:pPr>
      <w:r>
        <w:rPr>
          <w:rFonts w:ascii="Times New Roman"/>
          <w:b w:val="false"/>
          <w:i w:val="false"/>
          <w:color w:val="000000"/>
          <w:sz w:val="28"/>
        </w:rPr>
        <w:t>
      по бюджетным программам 026 "Обеспечение функционирования автомобильных дорог", 027 "Развитие транспортной инфраструктуры", 028 "Капитальный и средний ремонт автомобильных дорог районного значения и улиц населенных пунктов" и 032 "Реализация приоритетных проектов транспортной инфраструктуры":</w:t>
      </w:r>
    </w:p>
    <w:bookmarkEnd w:id="1471"/>
    <w:bookmarkStart w:name="z1476" w:id="147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72"/>
    <w:bookmarkStart w:name="z1477" w:id="147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73"/>
    <w:bookmarkStart w:name="z1478" w:id="1474"/>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474"/>
    <w:bookmarkStart w:name="z1479" w:id="1475"/>
    <w:p>
      <w:pPr>
        <w:spacing w:after="0"/>
        <w:ind w:left="0"/>
        <w:jc w:val="both"/>
      </w:pPr>
      <w:r>
        <w:rPr>
          <w:rFonts w:ascii="Times New Roman"/>
          <w:b w:val="false"/>
          <w:i w:val="false"/>
          <w:color w:val="000000"/>
          <w:sz w:val="28"/>
        </w:rPr>
        <w:t>
      по бюджетным программам 022 "Развитие транспортной инфраструктуры", 023 "Обеспечение функционирования автомобильных дорог",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75"/>
    <w:bookmarkStart w:name="z1480" w:id="14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76"/>
    <w:bookmarkStart w:name="z1481" w:id="14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77"/>
    <w:bookmarkStart w:name="z1482" w:id="1478"/>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478"/>
    <w:bookmarkStart w:name="z1483" w:id="1479"/>
    <w:p>
      <w:pPr>
        <w:spacing w:after="0"/>
        <w:ind w:left="0"/>
        <w:jc w:val="both"/>
      </w:pPr>
      <w:r>
        <w:rPr>
          <w:rFonts w:ascii="Times New Roman"/>
          <w:b w:val="false"/>
          <w:i w:val="false"/>
          <w:color w:val="000000"/>
          <w:sz w:val="28"/>
        </w:rPr>
        <w:t>
      по бюджетным программам 022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79"/>
    <w:bookmarkStart w:name="z1484" w:id="14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80"/>
    <w:bookmarkStart w:name="z1485" w:id="14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81"/>
    <w:bookmarkStart w:name="z1486" w:id="1482"/>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482"/>
    <w:bookmarkStart w:name="z1487" w:id="1483"/>
    <w:p>
      <w:pPr>
        <w:spacing w:after="0"/>
        <w:ind w:left="0"/>
        <w:jc w:val="both"/>
      </w:pPr>
      <w:r>
        <w:rPr>
          <w:rFonts w:ascii="Times New Roman"/>
          <w:b w:val="false"/>
          <w:i w:val="false"/>
          <w:color w:val="000000"/>
          <w:sz w:val="28"/>
        </w:rPr>
        <w:t>
      по бюджетным программам 020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83"/>
    <w:bookmarkStart w:name="z1488" w:id="14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84"/>
    <w:bookmarkStart w:name="z1489" w:id="14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85"/>
    <w:bookmarkStart w:name="z1490" w:id="1486"/>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486"/>
    <w:bookmarkStart w:name="z1491" w:id="1487"/>
    <w:p>
      <w:pPr>
        <w:spacing w:after="0"/>
        <w:ind w:left="0"/>
        <w:jc w:val="both"/>
      </w:pPr>
      <w:r>
        <w:rPr>
          <w:rFonts w:ascii="Times New Roman"/>
          <w:b w:val="false"/>
          <w:i w:val="false"/>
          <w:color w:val="000000"/>
          <w:sz w:val="28"/>
        </w:rPr>
        <w:t>
      по бюджетным программам 022 "Развитие транспортной инфраструктуры", 034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87"/>
    <w:bookmarkStart w:name="z1492" w:id="14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88"/>
    <w:bookmarkStart w:name="z1493" w:id="14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89"/>
    <w:bookmarkStart w:name="z1494" w:id="1490"/>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490"/>
    <w:bookmarkStart w:name="z1495" w:id="1491"/>
    <w:p>
      <w:pPr>
        <w:spacing w:after="0"/>
        <w:ind w:left="0"/>
        <w:jc w:val="both"/>
      </w:pPr>
      <w:r>
        <w:rPr>
          <w:rFonts w:ascii="Times New Roman"/>
          <w:b w:val="false"/>
          <w:i w:val="false"/>
          <w:color w:val="000000"/>
          <w:sz w:val="28"/>
        </w:rPr>
        <w:t>
      по бюджетным программам 014 "Развитие транспортной инфраструктуры",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491"/>
    <w:bookmarkStart w:name="z1496" w:id="14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92"/>
    <w:bookmarkStart w:name="z1497" w:id="14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93"/>
    <w:bookmarkStart w:name="z1498" w:id="1494"/>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1494"/>
    <w:bookmarkStart w:name="z1499" w:id="1495"/>
    <w:p>
      <w:pPr>
        <w:spacing w:after="0"/>
        <w:ind w:left="0"/>
        <w:jc w:val="both"/>
      </w:pPr>
      <w:r>
        <w:rPr>
          <w:rFonts w:ascii="Times New Roman"/>
          <w:b w:val="false"/>
          <w:i w:val="false"/>
          <w:color w:val="000000"/>
          <w:sz w:val="28"/>
        </w:rPr>
        <w:t>
      по бюджетным программам 042 "Развитие транспортной инфраструктуры", 044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495"/>
    <w:bookmarkStart w:name="z1500" w:id="14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96"/>
    <w:bookmarkStart w:name="z1501" w:id="14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97"/>
    <w:bookmarkStart w:name="z1502" w:id="1498"/>
    <w:p>
      <w:pPr>
        <w:spacing w:after="0"/>
        <w:ind w:left="0"/>
        <w:jc w:val="both"/>
      </w:pPr>
      <w:r>
        <w:rPr>
          <w:rFonts w:ascii="Times New Roman"/>
          <w:b w:val="false"/>
          <w:i w:val="false"/>
          <w:color w:val="000000"/>
          <w:sz w:val="28"/>
        </w:rPr>
        <w:t>
      в функциональной подгруппе 4 "Воздушный транспорт":</w:t>
      </w:r>
    </w:p>
    <w:bookmarkEnd w:id="1498"/>
    <w:bookmarkStart w:name="z1503" w:id="149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499"/>
    <w:bookmarkStart w:name="z1504" w:id="1500"/>
    <w:p>
      <w:pPr>
        <w:spacing w:after="0"/>
        <w:ind w:left="0"/>
        <w:jc w:val="both"/>
      </w:pPr>
      <w:r>
        <w:rPr>
          <w:rFonts w:ascii="Times New Roman"/>
          <w:b w:val="false"/>
          <w:i w:val="false"/>
          <w:color w:val="000000"/>
          <w:sz w:val="28"/>
        </w:rPr>
        <w:t>
      дополнить бюджетной программой 093 с бюджетной подпрограммой 104 следующего содержания:</w:t>
      </w:r>
    </w:p>
    <w:bookmarkEnd w:id="1500"/>
    <w:bookmarkStart w:name="z1505" w:id="1501"/>
    <w:p>
      <w:pPr>
        <w:spacing w:after="0"/>
        <w:ind w:left="0"/>
        <w:jc w:val="both"/>
      </w:pPr>
      <w:r>
        <w:rPr>
          <w:rFonts w:ascii="Times New Roman"/>
          <w:b w:val="false"/>
          <w:i w:val="false"/>
          <w:color w:val="000000"/>
          <w:sz w:val="28"/>
        </w:rPr>
        <w:t>
      "093 Развитие гражданской авиации и воздушного транспорта</w:t>
      </w:r>
    </w:p>
    <w:bookmarkEnd w:id="1501"/>
    <w:bookmarkStart w:name="z1506" w:id="1502"/>
    <w:p>
      <w:pPr>
        <w:spacing w:after="0"/>
        <w:ind w:left="0"/>
        <w:jc w:val="both"/>
      </w:pPr>
      <w:r>
        <w:rPr>
          <w:rFonts w:ascii="Times New Roman"/>
          <w:b w:val="false"/>
          <w:i w:val="false"/>
          <w:color w:val="000000"/>
          <w:sz w:val="28"/>
        </w:rPr>
        <w:t>
      104 Целевые трансферты на развитие областным бюджетам на развитие инфраструктуры воздушного транспорта за счет средств республиканского бюджета";</w:t>
      </w:r>
    </w:p>
    <w:bookmarkEnd w:id="1502"/>
    <w:bookmarkStart w:name="z1507" w:id="1503"/>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503"/>
    <w:bookmarkStart w:name="z1508" w:id="150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04"/>
    <w:bookmarkStart w:name="z1509" w:id="1505"/>
    <w:p>
      <w:pPr>
        <w:spacing w:after="0"/>
        <w:ind w:left="0"/>
        <w:jc w:val="both"/>
      </w:pPr>
      <w:r>
        <w:rPr>
          <w:rFonts w:ascii="Times New Roman"/>
          <w:b w:val="false"/>
          <w:i w:val="false"/>
          <w:color w:val="000000"/>
          <w:sz w:val="28"/>
        </w:rPr>
        <w:t>
      дополнить бюджетными программами 206, 207 и 219 следующего содержания:</w:t>
      </w:r>
    </w:p>
    <w:bookmarkEnd w:id="1505"/>
    <w:bookmarkStart w:name="z1510" w:id="1506"/>
    <w:p>
      <w:pPr>
        <w:spacing w:after="0"/>
        <w:ind w:left="0"/>
        <w:jc w:val="both"/>
      </w:pPr>
      <w:r>
        <w:rPr>
          <w:rFonts w:ascii="Times New Roman"/>
          <w:b w:val="false"/>
          <w:i w:val="false"/>
          <w:color w:val="000000"/>
          <w:sz w:val="28"/>
        </w:rPr>
        <w:t>
      "206 Субсидирование ставки купонного вознаграждения по облигациям перевозчика</w:t>
      </w:r>
    </w:p>
    <w:bookmarkEnd w:id="1506"/>
    <w:bookmarkStart w:name="z1511" w:id="1507"/>
    <w:p>
      <w:pPr>
        <w:spacing w:after="0"/>
        <w:ind w:left="0"/>
        <w:jc w:val="both"/>
      </w:pPr>
      <w:r>
        <w:rPr>
          <w:rFonts w:ascii="Times New Roman"/>
          <w:b w:val="false"/>
          <w:i w:val="false"/>
          <w:color w:val="000000"/>
          <w:sz w:val="28"/>
        </w:rPr>
        <w:t>
      207 Проектирование и строительство пограничных отделений</w:t>
      </w:r>
    </w:p>
    <w:bookmarkEnd w:id="1507"/>
    <w:bookmarkStart w:name="z1512" w:id="1508"/>
    <w:p>
      <w:pPr>
        <w:spacing w:after="0"/>
        <w:ind w:left="0"/>
        <w:jc w:val="both"/>
      </w:pPr>
      <w:r>
        <w:rPr>
          <w:rFonts w:ascii="Times New Roman"/>
          <w:b w:val="false"/>
          <w:i w:val="false"/>
          <w:color w:val="000000"/>
          <w:sz w:val="28"/>
        </w:rPr>
        <w:t>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bookmarkEnd w:id="1508"/>
    <w:bookmarkStart w:name="z1513" w:id="1509"/>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509"/>
    <w:bookmarkStart w:name="z1514" w:id="1510"/>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510"/>
    <w:bookmarkStart w:name="z1515" w:id="1511"/>
    <w:p>
      <w:pPr>
        <w:spacing w:after="0"/>
        <w:ind w:left="0"/>
        <w:jc w:val="both"/>
      </w:pPr>
      <w:r>
        <w:rPr>
          <w:rFonts w:ascii="Times New Roman"/>
          <w:b w:val="false"/>
          <w:i w:val="false"/>
          <w:color w:val="000000"/>
          <w:sz w:val="28"/>
        </w:rPr>
        <w:t>
      по бюджетной программе 008 "Прикладные научные исследования в области космической деятельности и информационной безопасности":</w:t>
      </w:r>
    </w:p>
    <w:bookmarkEnd w:id="1511"/>
    <w:bookmarkStart w:name="z1516" w:id="1512"/>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1512"/>
    <w:bookmarkStart w:name="z1517" w:id="1513"/>
    <w:p>
      <w:pPr>
        <w:spacing w:after="0"/>
        <w:ind w:left="0"/>
        <w:jc w:val="both"/>
      </w:pPr>
      <w:r>
        <w:rPr>
          <w:rFonts w:ascii="Times New Roman"/>
          <w:b w:val="false"/>
          <w:i w:val="false"/>
          <w:color w:val="000000"/>
          <w:sz w:val="28"/>
        </w:rPr>
        <w:t>
      "104 Проведение научных исследований в рамках грантового финансирования";</w:t>
      </w:r>
    </w:p>
    <w:bookmarkEnd w:id="1513"/>
    <w:bookmarkStart w:name="z1518" w:id="1514"/>
    <w:p>
      <w:pPr>
        <w:spacing w:after="0"/>
        <w:ind w:left="0"/>
        <w:jc w:val="both"/>
      </w:pPr>
      <w:r>
        <w:rPr>
          <w:rFonts w:ascii="Times New Roman"/>
          <w:b w:val="false"/>
          <w:i w:val="false"/>
          <w:color w:val="000000"/>
          <w:sz w:val="28"/>
        </w:rPr>
        <w:t>
      по бюджетной программе 010 "Обеспечение сохранности и расширения использования космической инфраструктуры":</w:t>
      </w:r>
    </w:p>
    <w:bookmarkEnd w:id="1514"/>
    <w:bookmarkStart w:name="z1519" w:id="1515"/>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1515"/>
    <w:bookmarkStart w:name="z1520" w:id="1516"/>
    <w:p>
      <w:pPr>
        <w:spacing w:after="0"/>
        <w:ind w:left="0"/>
        <w:jc w:val="both"/>
      </w:pPr>
      <w:r>
        <w:rPr>
          <w:rFonts w:ascii="Times New Roman"/>
          <w:b w:val="false"/>
          <w:i w:val="false"/>
          <w:color w:val="000000"/>
          <w:sz w:val="28"/>
        </w:rPr>
        <w:t>
      "104 Оплата услуг банкам-агентам по обслуживанию бюджетного кредита в рамках межправительственного соглашения";</w:t>
      </w:r>
    </w:p>
    <w:bookmarkEnd w:id="1516"/>
    <w:bookmarkStart w:name="z1521" w:id="1517"/>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517"/>
    <w:bookmarkStart w:name="z1522" w:id="151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транспорта и коммуникаций", 113 "Целевые текущие трансферты нижестоящим бюджетам" и 114 "Целевые трансферты на развитие нижестоящим бюджетам":</w:t>
      </w:r>
    </w:p>
    <w:bookmarkEnd w:id="1518"/>
    <w:bookmarkStart w:name="z1523" w:id="15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19"/>
    <w:bookmarkStart w:name="z1524" w:id="15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20"/>
    <w:bookmarkStart w:name="z1525" w:id="1521"/>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1521"/>
    <w:bookmarkStart w:name="z1526" w:id="152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пассажирского транспорта и автомобильных дорог на местном уровне":</w:t>
      </w:r>
    </w:p>
    <w:bookmarkEnd w:id="1522"/>
    <w:bookmarkStart w:name="z1527" w:id="152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23"/>
    <w:bookmarkStart w:name="z1528" w:id="152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24"/>
    <w:bookmarkStart w:name="z1529" w:id="1525"/>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525"/>
    <w:bookmarkStart w:name="z1530" w:id="152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пассажирского транспорта и автомобильных дорог":</w:t>
      </w:r>
    </w:p>
    <w:bookmarkEnd w:id="1526"/>
    <w:bookmarkStart w:name="z1531" w:id="15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27"/>
    <w:bookmarkStart w:name="z1532" w:id="15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28"/>
    <w:bookmarkStart w:name="z1533" w:id="1529"/>
    <w:p>
      <w:pPr>
        <w:spacing w:after="0"/>
        <w:ind w:left="0"/>
        <w:jc w:val="both"/>
      </w:pPr>
      <w:r>
        <w:rPr>
          <w:rFonts w:ascii="Times New Roman"/>
          <w:b w:val="false"/>
          <w:i w:val="false"/>
          <w:color w:val="000000"/>
          <w:sz w:val="28"/>
        </w:rPr>
        <w:t>
      в функциональной группе 13 "Прочие":</w:t>
      </w:r>
    </w:p>
    <w:bookmarkEnd w:id="1529"/>
    <w:bookmarkStart w:name="z1534" w:id="1530"/>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530"/>
    <w:bookmarkStart w:name="z1535" w:id="1531"/>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531"/>
    <w:bookmarkStart w:name="z1536" w:id="1532"/>
    <w:p>
      <w:pPr>
        <w:spacing w:after="0"/>
        <w:ind w:left="0"/>
        <w:jc w:val="both"/>
      </w:pPr>
      <w:r>
        <w:rPr>
          <w:rFonts w:ascii="Times New Roman"/>
          <w:b w:val="false"/>
          <w:i w:val="false"/>
          <w:color w:val="000000"/>
          <w:sz w:val="28"/>
        </w:rPr>
        <w:t>
      наименование бюджетной программы 087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 изложить в следующей редакции:</w:t>
      </w:r>
    </w:p>
    <w:bookmarkEnd w:id="1532"/>
    <w:bookmarkStart w:name="z1537" w:id="1533"/>
    <w:p>
      <w:pPr>
        <w:spacing w:after="0"/>
        <w:ind w:left="0"/>
        <w:jc w:val="both"/>
      </w:pPr>
      <w:r>
        <w:rPr>
          <w:rFonts w:ascii="Times New Roman"/>
          <w:b w:val="false"/>
          <w:i w:val="false"/>
          <w:color w:val="000000"/>
          <w:sz w:val="28"/>
        </w:rPr>
        <w:t>
      "087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bookmarkEnd w:id="1533"/>
    <w:bookmarkStart w:name="z1538" w:id="1534"/>
    <w:p>
      <w:pPr>
        <w:spacing w:after="0"/>
        <w:ind w:left="0"/>
        <w:jc w:val="both"/>
      </w:pPr>
      <w:r>
        <w:rPr>
          <w:rFonts w:ascii="Times New Roman"/>
          <w:b w:val="false"/>
          <w:i w:val="false"/>
          <w:color w:val="000000"/>
          <w:sz w:val="28"/>
        </w:rPr>
        <w:t>
      по бюджетной программе 087 "Реализация мероприятий в рамках национального проекта по развитию предпринимательства на 2021-2025 годы и Механизма кредитования приоритетных проектов":</w:t>
      </w:r>
    </w:p>
    <w:bookmarkEnd w:id="1534"/>
    <w:bookmarkStart w:name="z1539" w:id="1535"/>
    <w:p>
      <w:pPr>
        <w:spacing w:after="0"/>
        <w:ind w:left="0"/>
        <w:jc w:val="both"/>
      </w:pPr>
      <w:r>
        <w:rPr>
          <w:rFonts w:ascii="Times New Roman"/>
          <w:b w:val="false"/>
          <w:i w:val="false"/>
          <w:color w:val="000000"/>
          <w:sz w:val="28"/>
        </w:rPr>
        <w:t>
      наименование бюджетной подпрограммы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бизнеса-2025" за счет средств республиканского бюджета" изложить в следующей редакции:</w:t>
      </w:r>
    </w:p>
    <w:bookmarkEnd w:id="1535"/>
    <w:bookmarkStart w:name="z1540" w:id="1536"/>
    <w:p>
      <w:pPr>
        <w:spacing w:after="0"/>
        <w:ind w:left="0"/>
        <w:jc w:val="both"/>
      </w:pPr>
      <w:r>
        <w:rPr>
          <w:rFonts w:ascii="Times New Roman"/>
          <w:b w:val="false"/>
          <w:i w:val="false"/>
          <w:color w:val="000000"/>
          <w:sz w:val="28"/>
        </w:rPr>
        <w:t>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национального проекта по развитию предпринимательства на 2021 – 2025 годы за счет средств республиканского бюджета";</w:t>
      </w:r>
    </w:p>
    <w:bookmarkEnd w:id="1536"/>
    <w:bookmarkStart w:name="z1541" w:id="1537"/>
    <w:p>
      <w:pPr>
        <w:spacing w:after="0"/>
        <w:ind w:left="0"/>
        <w:jc w:val="both"/>
      </w:pPr>
      <w:r>
        <w:rPr>
          <w:rFonts w:ascii="Times New Roman"/>
          <w:b w:val="false"/>
          <w:i w:val="false"/>
          <w:color w:val="000000"/>
          <w:sz w:val="28"/>
        </w:rPr>
        <w:t>
      дополнить бюджетной подпрограммой 113 следующего содержания:</w:t>
      </w:r>
    </w:p>
    <w:bookmarkEnd w:id="1537"/>
    <w:bookmarkStart w:name="z1542" w:id="1538"/>
    <w:p>
      <w:pPr>
        <w:spacing w:after="0"/>
        <w:ind w:left="0"/>
        <w:jc w:val="both"/>
      </w:pPr>
      <w:r>
        <w:rPr>
          <w:rFonts w:ascii="Times New Roman"/>
          <w:b w:val="false"/>
          <w:i w:val="false"/>
          <w:color w:val="000000"/>
          <w:sz w:val="28"/>
        </w:rPr>
        <w:t>
      "113 Оплата гарантийных обязательств в рамках Механизма кредитования и финансового лизинга приоритетных проектов";</w:t>
      </w:r>
    </w:p>
    <w:bookmarkEnd w:id="1538"/>
    <w:bookmarkStart w:name="z1543" w:id="1539"/>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539"/>
    <w:bookmarkStart w:name="z1544" w:id="15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w:t>
      </w:r>
    </w:p>
    <w:bookmarkEnd w:id="1540"/>
    <w:bookmarkStart w:name="z1545" w:id="15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41"/>
    <w:bookmarkStart w:name="z1546" w:id="15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42"/>
    <w:bookmarkStart w:name="z1547" w:id="1543"/>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1543"/>
    <w:bookmarkStart w:name="z1548" w:id="1544"/>
    <w:p>
      <w:pPr>
        <w:spacing w:after="0"/>
        <w:ind w:left="0"/>
        <w:jc w:val="both"/>
      </w:pPr>
      <w:r>
        <w:rPr>
          <w:rFonts w:ascii="Times New Roman"/>
          <w:b w:val="false"/>
          <w:i w:val="false"/>
          <w:color w:val="000000"/>
          <w:sz w:val="28"/>
        </w:rPr>
        <w:t>
      по бюджетной программе 008 "Поддержка предпринимательской деятельности":</w:t>
      </w:r>
    </w:p>
    <w:bookmarkEnd w:id="1544"/>
    <w:bookmarkStart w:name="z1549" w:id="15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45"/>
    <w:bookmarkStart w:name="z1550" w:id="15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46"/>
    <w:bookmarkStart w:name="z1551" w:id="1547"/>
    <w:p>
      <w:pPr>
        <w:spacing w:after="0"/>
        <w:ind w:left="0"/>
        <w:jc w:val="both"/>
      </w:pPr>
      <w:r>
        <w:rPr>
          <w:rFonts w:ascii="Times New Roman"/>
          <w:b w:val="false"/>
          <w:i w:val="false"/>
          <w:color w:val="000000"/>
          <w:sz w:val="28"/>
        </w:rPr>
        <w:t>
      по администратору бюджетных программ 469 "Отдел предпринимательства района (города областного значения)":</w:t>
      </w:r>
    </w:p>
    <w:bookmarkEnd w:id="1547"/>
    <w:bookmarkStart w:name="z1552" w:id="154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w:t>
      </w:r>
    </w:p>
    <w:bookmarkEnd w:id="1548"/>
    <w:bookmarkStart w:name="z1553" w:id="15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49"/>
    <w:bookmarkStart w:name="z1554" w:id="15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50"/>
    <w:bookmarkStart w:name="z1555" w:id="1551"/>
    <w:p>
      <w:pPr>
        <w:spacing w:after="0"/>
        <w:ind w:left="0"/>
        <w:jc w:val="both"/>
      </w:pPr>
      <w:r>
        <w:rPr>
          <w:rFonts w:ascii="Times New Roman"/>
          <w:b w:val="false"/>
          <w:i w:val="false"/>
          <w:color w:val="000000"/>
          <w:sz w:val="28"/>
        </w:rPr>
        <w:t>
      по администратору бюджетных программ 815 "Отдел поддержки бизнеса и туризма района (города областного значения)":</w:t>
      </w:r>
    </w:p>
    <w:bookmarkEnd w:id="1551"/>
    <w:bookmarkStart w:name="z1556" w:id="155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поддержки предпринимательства и туризма":</w:t>
      </w:r>
    </w:p>
    <w:bookmarkEnd w:id="1552"/>
    <w:bookmarkStart w:name="z1557" w:id="15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53"/>
    <w:bookmarkStart w:name="z1558" w:id="15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54"/>
    <w:bookmarkStart w:name="z1559" w:id="1555"/>
    <w:p>
      <w:pPr>
        <w:spacing w:after="0"/>
        <w:ind w:left="0"/>
        <w:jc w:val="both"/>
      </w:pPr>
      <w:r>
        <w:rPr>
          <w:rFonts w:ascii="Times New Roman"/>
          <w:b w:val="false"/>
          <w:i w:val="false"/>
          <w:color w:val="000000"/>
          <w:sz w:val="28"/>
        </w:rPr>
        <w:t>
      в функциональной подгруппе 9 "Прочие":</w:t>
      </w:r>
    </w:p>
    <w:bookmarkEnd w:id="1555"/>
    <w:bookmarkStart w:name="z1560" w:id="1556"/>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556"/>
    <w:bookmarkStart w:name="z1561" w:id="1557"/>
    <w:p>
      <w:pPr>
        <w:spacing w:after="0"/>
        <w:ind w:left="0"/>
        <w:jc w:val="both"/>
      </w:pPr>
      <w:r>
        <w:rPr>
          <w:rFonts w:ascii="Times New Roman"/>
          <w:b w:val="false"/>
          <w:i w:val="false"/>
          <w:color w:val="000000"/>
          <w:sz w:val="28"/>
        </w:rPr>
        <w:t>
      по бюджетным программам 057 "Реализация мероприятий по социальной и инженерной инфраструктуре в сельских населенных пунктах в рамках проекта "Ауыл-Ел бесігі"" и 058 "Развитие социальной и инженерной инфраструктуры в сельских населенных пунктах в рамках проекта "Ауыл-Ел бесігі"":</w:t>
      </w:r>
    </w:p>
    <w:bookmarkEnd w:id="1557"/>
    <w:bookmarkStart w:name="z1562" w:id="155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58"/>
    <w:bookmarkStart w:name="z1563" w:id="155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59"/>
    <w:bookmarkStart w:name="z1564" w:id="1560"/>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560"/>
    <w:bookmarkStart w:name="z1565" w:id="1561"/>
    <w:p>
      <w:pPr>
        <w:spacing w:after="0"/>
        <w:ind w:left="0"/>
        <w:jc w:val="both"/>
      </w:pPr>
      <w:r>
        <w:rPr>
          <w:rFonts w:ascii="Times New Roman"/>
          <w:b w:val="false"/>
          <w:i w:val="false"/>
          <w:color w:val="000000"/>
          <w:sz w:val="28"/>
        </w:rPr>
        <w:t>
      наименование бюджетной программы 082 "Реализация мероприятий в моногородах и регионах в рамках Государственной программы развития регионов до 2025 года" изложить в следующей редакции:</w:t>
      </w:r>
    </w:p>
    <w:bookmarkEnd w:id="1561"/>
    <w:bookmarkStart w:name="z1566" w:id="1562"/>
    <w:p>
      <w:pPr>
        <w:spacing w:after="0"/>
        <w:ind w:left="0"/>
        <w:jc w:val="both"/>
      </w:pPr>
      <w:r>
        <w:rPr>
          <w:rFonts w:ascii="Times New Roman"/>
          <w:b w:val="false"/>
          <w:i w:val="false"/>
          <w:color w:val="000000"/>
          <w:sz w:val="28"/>
        </w:rPr>
        <w:t>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1562"/>
    <w:bookmarkStart w:name="z1567" w:id="1563"/>
    <w:p>
      <w:pPr>
        <w:spacing w:after="0"/>
        <w:ind w:left="0"/>
        <w:jc w:val="both"/>
      </w:pPr>
      <w:r>
        <w:rPr>
          <w:rFonts w:ascii="Times New Roman"/>
          <w:b w:val="false"/>
          <w:i w:val="false"/>
          <w:color w:val="000000"/>
          <w:sz w:val="28"/>
        </w:rPr>
        <w:t>
      по бюджетной программе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1563"/>
    <w:bookmarkStart w:name="z1568" w:id="1564"/>
    <w:p>
      <w:pPr>
        <w:spacing w:after="0"/>
        <w:ind w:left="0"/>
        <w:jc w:val="both"/>
      </w:pPr>
      <w:r>
        <w:rPr>
          <w:rFonts w:ascii="Times New Roman"/>
          <w:b w:val="false"/>
          <w:i w:val="false"/>
          <w:color w:val="000000"/>
          <w:sz w:val="28"/>
        </w:rPr>
        <w:t>
      наименование бюджетных подпрограмм 102 "Целевые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 и 107 "Целевые трансферты на развитие бюджетам Туркестанской и Жамбылской областей для строительства административных зданий государственных учреждений в городах Туркестане и Таразе" изложить в следующей редакции:</w:t>
      </w:r>
    </w:p>
    <w:bookmarkEnd w:id="1564"/>
    <w:bookmarkStart w:name="z1569" w:id="1565"/>
    <w:p>
      <w:pPr>
        <w:spacing w:after="0"/>
        <w:ind w:left="0"/>
        <w:jc w:val="both"/>
      </w:pPr>
      <w:r>
        <w:rPr>
          <w:rFonts w:ascii="Times New Roman"/>
          <w:b w:val="false"/>
          <w:i w:val="false"/>
          <w:color w:val="000000"/>
          <w:sz w:val="28"/>
        </w:rPr>
        <w:t>
      "102 Целевые трансферты на развитие областным бюджетам на развитие инженерной и транспортной (благоустройство) инфраструктуры в областных центрах</w:t>
      </w:r>
    </w:p>
    <w:bookmarkEnd w:id="1565"/>
    <w:bookmarkStart w:name="z1570" w:id="1566"/>
    <w:p>
      <w:pPr>
        <w:spacing w:after="0"/>
        <w:ind w:left="0"/>
        <w:jc w:val="both"/>
      </w:pPr>
      <w:r>
        <w:rPr>
          <w:rFonts w:ascii="Times New Roman"/>
          <w:b w:val="false"/>
          <w:i w:val="false"/>
          <w:color w:val="000000"/>
          <w:sz w:val="28"/>
        </w:rPr>
        <w:t>
      107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bookmarkEnd w:id="1566"/>
    <w:bookmarkStart w:name="z1571" w:id="1567"/>
    <w:p>
      <w:pPr>
        <w:spacing w:after="0"/>
        <w:ind w:left="0"/>
        <w:jc w:val="both"/>
      </w:pPr>
      <w:r>
        <w:rPr>
          <w:rFonts w:ascii="Times New Roman"/>
          <w:b w:val="false"/>
          <w:i w:val="false"/>
          <w:color w:val="000000"/>
          <w:sz w:val="28"/>
        </w:rPr>
        <w:t>
      дополнить бюджетными подпрограммами 114 и 115 следующего содержания:</w:t>
      </w:r>
    </w:p>
    <w:bookmarkEnd w:id="1567"/>
    <w:bookmarkStart w:name="z1572" w:id="1568"/>
    <w:p>
      <w:pPr>
        <w:spacing w:after="0"/>
        <w:ind w:left="0"/>
        <w:jc w:val="both"/>
      </w:pPr>
      <w:r>
        <w:rPr>
          <w:rFonts w:ascii="Times New Roman"/>
          <w:b w:val="false"/>
          <w:i w:val="false"/>
          <w:color w:val="000000"/>
          <w:sz w:val="28"/>
        </w:rPr>
        <w:t>
      "114 Целевые текущие трансферты областным бюджетам на реализацию мероприятий по социальной и инженерной инфраструктуре в сельских населенных пунктах в рамках проекта "Ауыл-Ел бесігі" за счет гарантированного трансферта из Национального фонда Республики Казахстан</w:t>
      </w:r>
    </w:p>
    <w:bookmarkEnd w:id="1568"/>
    <w:bookmarkStart w:name="z1573" w:id="1569"/>
    <w:p>
      <w:pPr>
        <w:spacing w:after="0"/>
        <w:ind w:left="0"/>
        <w:jc w:val="both"/>
      </w:pPr>
      <w:r>
        <w:rPr>
          <w:rFonts w:ascii="Times New Roman"/>
          <w:b w:val="false"/>
          <w:i w:val="false"/>
          <w:color w:val="000000"/>
          <w:sz w:val="28"/>
        </w:rPr>
        <w:t>
      115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за счет гарантированного трансферта из Национального фонда Республики Казахстан";</w:t>
      </w:r>
    </w:p>
    <w:bookmarkEnd w:id="1569"/>
    <w:bookmarkStart w:name="z1574" w:id="1570"/>
    <w:p>
      <w:pPr>
        <w:spacing w:after="0"/>
        <w:ind w:left="0"/>
        <w:jc w:val="both"/>
      </w:pPr>
      <w:r>
        <w:rPr>
          <w:rFonts w:ascii="Times New Roman"/>
          <w:b w:val="false"/>
          <w:i w:val="false"/>
          <w:color w:val="000000"/>
          <w:sz w:val="28"/>
        </w:rPr>
        <w:t>
      дополнить бюджетной программой 208 следующего содержания:</w:t>
      </w:r>
    </w:p>
    <w:bookmarkEnd w:id="1570"/>
    <w:bookmarkStart w:name="z1575" w:id="1571"/>
    <w:p>
      <w:pPr>
        <w:spacing w:after="0"/>
        <w:ind w:left="0"/>
        <w:jc w:val="both"/>
      </w:pPr>
      <w:r>
        <w:rPr>
          <w:rFonts w:ascii="Times New Roman"/>
          <w:b w:val="false"/>
          <w:i w:val="false"/>
          <w:color w:val="000000"/>
          <w:sz w:val="28"/>
        </w:rPr>
        <w:t>
      "208 Целевые текущие трансферты областным бюджетам, бюджетам городов республиканского значения, столицы на повышение эффективности деятельности депутатов маслихатов";</w:t>
      </w:r>
    </w:p>
    <w:bookmarkEnd w:id="1571"/>
    <w:bookmarkStart w:name="z1576" w:id="157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72"/>
    <w:bookmarkStart w:name="z1577" w:id="1573"/>
    <w:p>
      <w:pPr>
        <w:spacing w:after="0"/>
        <w:ind w:left="0"/>
        <w:jc w:val="both"/>
      </w:pPr>
      <w:r>
        <w:rPr>
          <w:rFonts w:ascii="Times New Roman"/>
          <w:b w:val="false"/>
          <w:i w:val="false"/>
          <w:color w:val="000000"/>
          <w:sz w:val="28"/>
        </w:rPr>
        <w:t>
      наименование бюджетной программы 231 "Бюджетное кредитование АО "Жилищный строительный сберегательный банк Казахстана" для предоставления предварительных и промежуточных жилищных займов" изложить в следующей редакции:</w:t>
      </w:r>
    </w:p>
    <w:bookmarkEnd w:id="1573"/>
    <w:bookmarkStart w:name="z1578" w:id="1574"/>
    <w:p>
      <w:pPr>
        <w:spacing w:after="0"/>
        <w:ind w:left="0"/>
        <w:jc w:val="both"/>
      </w:pPr>
      <w:r>
        <w:rPr>
          <w:rFonts w:ascii="Times New Roman"/>
          <w:b w:val="false"/>
          <w:i w:val="false"/>
          <w:color w:val="000000"/>
          <w:sz w:val="28"/>
        </w:rPr>
        <w:t>
      "231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1574"/>
    <w:bookmarkStart w:name="z1579" w:id="1575"/>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1575"/>
    <w:bookmarkStart w:name="z1580" w:id="1576"/>
    <w:p>
      <w:pPr>
        <w:spacing w:after="0"/>
        <w:ind w:left="0"/>
        <w:jc w:val="both"/>
      </w:pPr>
      <w:r>
        <w:rPr>
          <w:rFonts w:ascii="Times New Roman"/>
          <w:b w:val="false"/>
          <w:i w:val="false"/>
          <w:color w:val="000000"/>
          <w:sz w:val="28"/>
        </w:rPr>
        <w:t>
      по бюджетным программам 058 "Реализация мероприятий по социальной и инженерной инфраструктуре в сельских населенных пунктах в рамках проекта "Ауыл-Ел бесігі" и 059 "Развитие социальной и инженерной инфраструктуры в сельских населенных пунктах в рамках проекта "Ауыл-Ел бесігі"":</w:t>
      </w:r>
    </w:p>
    <w:bookmarkEnd w:id="1576"/>
    <w:bookmarkStart w:name="z1581" w:id="157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77"/>
    <w:bookmarkStart w:name="z1582" w:id="157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78"/>
    <w:bookmarkStart w:name="z1583" w:id="1579"/>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579"/>
    <w:bookmarkStart w:name="z1584" w:id="1580"/>
    <w:p>
      <w:pPr>
        <w:spacing w:after="0"/>
        <w:ind w:left="0"/>
        <w:jc w:val="both"/>
      </w:pPr>
      <w:r>
        <w:rPr>
          <w:rFonts w:ascii="Times New Roman"/>
          <w:b w:val="false"/>
          <w:i w:val="false"/>
          <w:color w:val="000000"/>
          <w:sz w:val="28"/>
        </w:rPr>
        <w:t>
      по бюджетным программам 079 "Реализация мероприятий по социальной и инженерной инфраструктуре в сельских населенных пунктах в рамках проекта "Ауыл-Ел бесігі"" и 090 "Развитие социальной и инженерной инфраструктуры в сельских населенных пунктах в рамках проекта "Ауыл-Ел бесігі"":</w:t>
      </w:r>
    </w:p>
    <w:bookmarkEnd w:id="1580"/>
    <w:bookmarkStart w:name="z1585" w:id="158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81"/>
    <w:bookmarkStart w:name="z1586" w:id="158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82"/>
    <w:bookmarkStart w:name="z1587" w:id="1583"/>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1583"/>
    <w:bookmarkStart w:name="z1588" w:id="158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p>
    <w:bookmarkEnd w:id="1584"/>
    <w:bookmarkStart w:name="z1589" w:id="158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85"/>
    <w:bookmarkStart w:name="z1590" w:id="158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86"/>
    <w:bookmarkStart w:name="z1591" w:id="1587"/>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587"/>
    <w:bookmarkStart w:name="z1592" w:id="1588"/>
    <w:p>
      <w:pPr>
        <w:spacing w:after="0"/>
        <w:ind w:left="0"/>
        <w:jc w:val="both"/>
      </w:pPr>
      <w:r>
        <w:rPr>
          <w:rFonts w:ascii="Times New Roman"/>
          <w:b w:val="false"/>
          <w:i w:val="false"/>
          <w:color w:val="000000"/>
          <w:sz w:val="28"/>
        </w:rPr>
        <w:t>
      по бюджетной программе 054 "Развитие социальной и инженерной инфраструктуры в сельских населенных пунктах в рамках проекта "Ауыл-Ел бесігі"":</w:t>
      </w:r>
    </w:p>
    <w:bookmarkEnd w:id="1588"/>
    <w:bookmarkStart w:name="z1593" w:id="158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89"/>
    <w:bookmarkStart w:name="z1594" w:id="159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90"/>
    <w:bookmarkStart w:name="z1595" w:id="1591"/>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591"/>
    <w:bookmarkStart w:name="z1596" w:id="1592"/>
    <w:p>
      <w:pPr>
        <w:spacing w:after="0"/>
        <w:ind w:left="0"/>
        <w:jc w:val="both"/>
      </w:pPr>
      <w:r>
        <w:rPr>
          <w:rFonts w:ascii="Times New Roman"/>
          <w:b w:val="false"/>
          <w:i w:val="false"/>
          <w:color w:val="000000"/>
          <w:sz w:val="28"/>
        </w:rPr>
        <w:t>
      по бюджетной программе 097 "Развитие социальной и инженерной инфраструктуры в сельских населенных пунктах в рамках проекта "Ауыл-Ел бесігі"":</w:t>
      </w:r>
    </w:p>
    <w:bookmarkEnd w:id="1592"/>
    <w:bookmarkStart w:name="z1597" w:id="159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93"/>
    <w:bookmarkStart w:name="z1598" w:id="159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94"/>
    <w:bookmarkStart w:name="z1599" w:id="1595"/>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1595"/>
    <w:bookmarkStart w:name="z1600" w:id="1596"/>
    <w:p>
      <w:pPr>
        <w:spacing w:after="0"/>
        <w:ind w:left="0"/>
        <w:jc w:val="both"/>
      </w:pPr>
      <w:r>
        <w:rPr>
          <w:rFonts w:ascii="Times New Roman"/>
          <w:b w:val="false"/>
          <w:i w:val="false"/>
          <w:color w:val="000000"/>
          <w:sz w:val="28"/>
        </w:rPr>
        <w:t>
      по бюджетной программе 052 "Развитие социальной и инженерной инфраструктуры в сельских населенных пунктах в рамках проекта "Ауыл-Ел бесігі"":</w:t>
      </w:r>
    </w:p>
    <w:bookmarkEnd w:id="1596"/>
    <w:bookmarkStart w:name="z1601" w:id="15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97"/>
    <w:bookmarkStart w:name="z1602" w:id="15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98"/>
    <w:bookmarkStart w:name="z1603" w:id="1599"/>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1599"/>
    <w:bookmarkStart w:name="z1604" w:id="160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торговли":</w:t>
      </w:r>
    </w:p>
    <w:bookmarkEnd w:id="1600"/>
    <w:bookmarkStart w:name="z1605" w:id="16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01"/>
    <w:bookmarkStart w:name="z1606" w:id="16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02"/>
    <w:bookmarkStart w:name="z1607" w:id="1603"/>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603"/>
    <w:bookmarkStart w:name="z1608" w:id="1604"/>
    <w:p>
      <w:pPr>
        <w:spacing w:after="0"/>
        <w:ind w:left="0"/>
        <w:jc w:val="both"/>
      </w:pPr>
      <w:r>
        <w:rPr>
          <w:rFonts w:ascii="Times New Roman"/>
          <w:b w:val="false"/>
          <w:i w:val="false"/>
          <w:color w:val="000000"/>
          <w:sz w:val="28"/>
        </w:rPr>
        <w:t>
      по бюджетной программе 060 "Развитие социальной и инженерной инфраструктуры в сельских населенных пунктах в рамках проекта "Ауыл-Ел бесігі"":</w:t>
      </w:r>
    </w:p>
    <w:bookmarkEnd w:id="1604"/>
    <w:bookmarkStart w:name="z1609" w:id="160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05"/>
    <w:bookmarkStart w:name="z1610" w:id="160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06"/>
    <w:bookmarkStart w:name="z1611" w:id="1607"/>
    <w:p>
      <w:pPr>
        <w:spacing w:after="0"/>
        <w:ind w:left="0"/>
        <w:jc w:val="both"/>
      </w:pPr>
      <w:r>
        <w:rPr>
          <w:rFonts w:ascii="Times New Roman"/>
          <w:b w:val="false"/>
          <w:i w:val="false"/>
          <w:color w:val="000000"/>
          <w:sz w:val="28"/>
        </w:rPr>
        <w:t>
      по администратору бюджетных программ 280 "Управление индустриально-инновационного развития области":</w:t>
      </w:r>
    </w:p>
    <w:bookmarkEnd w:id="1607"/>
    <w:bookmarkStart w:name="z1612" w:id="160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индустриально-инновационной деятельности":</w:t>
      </w:r>
    </w:p>
    <w:bookmarkEnd w:id="1608"/>
    <w:bookmarkStart w:name="z1613" w:id="160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09"/>
    <w:bookmarkStart w:name="z1614" w:id="161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10"/>
    <w:bookmarkStart w:name="z1615" w:id="1611"/>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1611"/>
    <w:bookmarkStart w:name="z1616" w:id="1612"/>
    <w:p>
      <w:pPr>
        <w:spacing w:after="0"/>
        <w:ind w:left="0"/>
        <w:jc w:val="both"/>
      </w:pPr>
      <w:r>
        <w:rPr>
          <w:rFonts w:ascii="Times New Roman"/>
          <w:b w:val="false"/>
          <w:i w:val="false"/>
          <w:color w:val="000000"/>
          <w:sz w:val="28"/>
        </w:rPr>
        <w:t>
      по бюджетным программам 052 "Развитие социальной и инженерной инфраструктуры в сельских населенных пунктах в рамках проекта "Ауыл-Ел бесігі"" и 053 "Реализация мероприятий по социальной и инженерной инфраструктуре в сельских населенных пунктах в рамках проекта "Ауыл-Ел бесігі"":</w:t>
      </w:r>
    </w:p>
    <w:bookmarkEnd w:id="1612"/>
    <w:bookmarkStart w:name="z1617" w:id="161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13"/>
    <w:bookmarkStart w:name="z1618" w:id="16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14"/>
    <w:bookmarkStart w:name="z1619" w:id="1615"/>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615"/>
    <w:bookmarkStart w:name="z1620" w:id="1616"/>
    <w:p>
      <w:pPr>
        <w:spacing w:after="0"/>
        <w:ind w:left="0"/>
        <w:jc w:val="both"/>
      </w:pPr>
      <w:r>
        <w:rPr>
          <w:rFonts w:ascii="Times New Roman"/>
          <w:b w:val="false"/>
          <w:i w:val="false"/>
          <w:color w:val="000000"/>
          <w:sz w:val="28"/>
        </w:rPr>
        <w:t>
      по бюджетной программе 093 "Развитие социальной и инженерной инфраструктуры в сельских населенных пунктах в рамках проекта "Ауыл-Ел бесігі"":</w:t>
      </w:r>
    </w:p>
    <w:bookmarkEnd w:id="1616"/>
    <w:bookmarkStart w:name="z1621" w:id="161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17"/>
    <w:bookmarkStart w:name="z1622" w:id="161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18"/>
    <w:bookmarkStart w:name="z1623" w:id="1619"/>
    <w:p>
      <w:pPr>
        <w:spacing w:after="0"/>
        <w:ind w:left="0"/>
        <w:jc w:val="both"/>
      </w:pPr>
      <w:r>
        <w:rPr>
          <w:rFonts w:ascii="Times New Roman"/>
          <w:b w:val="false"/>
          <w:i w:val="false"/>
          <w:color w:val="000000"/>
          <w:sz w:val="28"/>
        </w:rPr>
        <w:t>
      дополнить бюджетной программой 094 с бюджетными подпрограммами 011, 015, 032 и 054 следующего содержания:</w:t>
      </w:r>
    </w:p>
    <w:bookmarkEnd w:id="1619"/>
    <w:bookmarkStart w:name="z1624" w:id="1620"/>
    <w:p>
      <w:pPr>
        <w:spacing w:after="0"/>
        <w:ind w:left="0"/>
        <w:jc w:val="both"/>
      </w:pPr>
      <w:r>
        <w:rPr>
          <w:rFonts w:ascii="Times New Roman"/>
          <w:b w:val="false"/>
          <w:i w:val="false"/>
          <w:color w:val="000000"/>
          <w:sz w:val="28"/>
        </w:rPr>
        <w:t>
      "094 Развитие социальной и инженерной инфраструктуры окраин городов</w:t>
      </w:r>
    </w:p>
    <w:bookmarkEnd w:id="1620"/>
    <w:bookmarkStart w:name="z1625" w:id="1621"/>
    <w:p>
      <w:pPr>
        <w:spacing w:after="0"/>
        <w:ind w:left="0"/>
        <w:jc w:val="both"/>
      </w:pPr>
      <w:r>
        <w:rPr>
          <w:rFonts w:ascii="Times New Roman"/>
          <w:b w:val="false"/>
          <w:i w:val="false"/>
          <w:color w:val="000000"/>
          <w:sz w:val="28"/>
        </w:rPr>
        <w:t>
      011 За счет трансфертов из республиканского бюджета</w:t>
      </w:r>
    </w:p>
    <w:bookmarkEnd w:id="1621"/>
    <w:bookmarkStart w:name="z1626" w:id="1622"/>
    <w:p>
      <w:pPr>
        <w:spacing w:after="0"/>
        <w:ind w:left="0"/>
        <w:jc w:val="both"/>
      </w:pPr>
      <w:r>
        <w:rPr>
          <w:rFonts w:ascii="Times New Roman"/>
          <w:b w:val="false"/>
          <w:i w:val="false"/>
          <w:color w:val="000000"/>
          <w:sz w:val="28"/>
        </w:rPr>
        <w:t>
      015 За счет средств местного бюджета</w:t>
      </w:r>
    </w:p>
    <w:bookmarkEnd w:id="1622"/>
    <w:bookmarkStart w:name="z1627" w:id="1623"/>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623"/>
    <w:bookmarkStart w:name="z1628" w:id="1624"/>
    <w:p>
      <w:pPr>
        <w:spacing w:after="0"/>
        <w:ind w:left="0"/>
        <w:jc w:val="both"/>
      </w:pPr>
      <w:r>
        <w:rPr>
          <w:rFonts w:ascii="Times New Roman"/>
          <w:b w:val="false"/>
          <w:i w:val="false"/>
          <w:color w:val="000000"/>
          <w:sz w:val="28"/>
        </w:rPr>
        <w:t>
      054 За счет субвенций из республиканского бюджета на прочие расходы";</w:t>
      </w:r>
    </w:p>
    <w:bookmarkEnd w:id="1624"/>
    <w:bookmarkStart w:name="z1629" w:id="1625"/>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1625"/>
    <w:bookmarkStart w:name="z1630" w:id="162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промышленности, инвестиций и сельского хозяйства, ветеринарии":</w:t>
      </w:r>
    </w:p>
    <w:bookmarkEnd w:id="1626"/>
    <w:bookmarkStart w:name="z1631" w:id="16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27"/>
    <w:bookmarkStart w:name="z1632" w:id="16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28"/>
    <w:bookmarkStart w:name="z1633" w:id="1629"/>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629"/>
    <w:bookmarkStart w:name="z1634" w:id="1630"/>
    <w:p>
      <w:pPr>
        <w:spacing w:after="0"/>
        <w:ind w:left="0"/>
        <w:jc w:val="both"/>
      </w:pPr>
      <w:r>
        <w:rPr>
          <w:rFonts w:ascii="Times New Roman"/>
          <w:b w:val="false"/>
          <w:i w:val="false"/>
          <w:color w:val="000000"/>
          <w:sz w:val="28"/>
        </w:rPr>
        <w:t>
      по бюджетным программам 076 "Реализация мероприятий по социальной и инженерной инфраструктуре в сельских населенных пунктах в рамках проекта "Ауыл-Ел бесігі"" и 077 "Развитие социальной и инженерной инфраструктуры в сельских населенных пунктах в рамках проекта "Ауыл-Ел бесігі"":</w:t>
      </w:r>
    </w:p>
    <w:bookmarkEnd w:id="1630"/>
    <w:bookmarkStart w:name="z1635" w:id="163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31"/>
    <w:bookmarkStart w:name="z1636" w:id="163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32"/>
    <w:bookmarkStart w:name="z1637" w:id="1633"/>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1633"/>
    <w:bookmarkStart w:name="z1638" w:id="1634"/>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34"/>
    <w:bookmarkStart w:name="z1639" w:id="163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35"/>
    <w:bookmarkStart w:name="z1640" w:id="163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36"/>
    <w:bookmarkStart w:name="z1641" w:id="1637"/>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637"/>
    <w:bookmarkStart w:name="z1642" w:id="1638"/>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38"/>
    <w:bookmarkStart w:name="z1643" w:id="163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39"/>
    <w:bookmarkStart w:name="z1644" w:id="164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40"/>
    <w:bookmarkStart w:name="z1645" w:id="1641"/>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641"/>
    <w:bookmarkStart w:name="z1646" w:id="1642"/>
    <w:p>
      <w:pPr>
        <w:spacing w:after="0"/>
        <w:ind w:left="0"/>
        <w:jc w:val="both"/>
      </w:pPr>
      <w:r>
        <w:rPr>
          <w:rFonts w:ascii="Times New Roman"/>
          <w:b w:val="false"/>
          <w:i w:val="false"/>
          <w:color w:val="000000"/>
          <w:sz w:val="28"/>
        </w:rPr>
        <w:t>
      по бюджетным программам 062 "Реализация мероприятий по социальной и инженерной инфраструктуре в сельских населенных пунктах в рамках проекта "Ауыл-Ел бесігі"" и 064 "Развитие социальной и инженерной инфраструктуры в сельских населенных пунктах в рамках проекта "Ауыл-Ел бесігі"":</w:t>
      </w:r>
    </w:p>
    <w:bookmarkEnd w:id="1642"/>
    <w:bookmarkStart w:name="z1647" w:id="164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43"/>
    <w:bookmarkStart w:name="z1648" w:id="164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44"/>
    <w:bookmarkStart w:name="z1649" w:id="1645"/>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1645"/>
    <w:bookmarkStart w:name="z1650" w:id="1646"/>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053 "Развитие социальной и инженерной инфраструктуры в сельских населенных пунктах в рамках проекта "Ауыл-Ел бесігі"":</w:t>
      </w:r>
    </w:p>
    <w:bookmarkEnd w:id="1646"/>
    <w:bookmarkStart w:name="z1651" w:id="16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47"/>
    <w:bookmarkStart w:name="z1652" w:id="16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48"/>
    <w:bookmarkStart w:name="z1653" w:id="1649"/>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1649"/>
    <w:bookmarkStart w:name="z1654" w:id="1650"/>
    <w:p>
      <w:pPr>
        <w:spacing w:after="0"/>
        <w:ind w:left="0"/>
        <w:jc w:val="both"/>
      </w:pPr>
      <w:r>
        <w:rPr>
          <w:rFonts w:ascii="Times New Roman"/>
          <w:b w:val="false"/>
          <w:i w:val="false"/>
          <w:color w:val="000000"/>
          <w:sz w:val="28"/>
        </w:rPr>
        <w:t>
      по бюджетной программе 079 "Развитие социальной и инженерной инфраструктуры в сельских населенных пунктах в рамках проекта "Ауыл-Ел бесігі"":</w:t>
      </w:r>
    </w:p>
    <w:bookmarkEnd w:id="1650"/>
    <w:bookmarkStart w:name="z1655" w:id="16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1"/>
    <w:bookmarkStart w:name="z1656" w:id="16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52"/>
    <w:bookmarkStart w:name="z1657" w:id="165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653"/>
    <w:bookmarkStart w:name="z1658" w:id="1654"/>
    <w:p>
      <w:pPr>
        <w:spacing w:after="0"/>
        <w:ind w:left="0"/>
        <w:jc w:val="both"/>
      </w:pPr>
      <w:r>
        <w:rPr>
          <w:rFonts w:ascii="Times New Roman"/>
          <w:b w:val="false"/>
          <w:i w:val="false"/>
          <w:color w:val="000000"/>
          <w:sz w:val="28"/>
        </w:rPr>
        <w:t>
      по бюджетной программе 079 "Развитие социальной и инженерной инфраструктуры в сельских населенных пунктах в рамках проекта "Ауыл-Ел бесігі"":</w:t>
      </w:r>
    </w:p>
    <w:bookmarkEnd w:id="1654"/>
    <w:bookmarkStart w:name="z1659" w:id="16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5"/>
    <w:bookmarkStart w:name="z1660" w:id="16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56"/>
    <w:bookmarkStart w:name="z1661" w:id="1657"/>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1657"/>
    <w:bookmarkStart w:name="z1662" w:id="1658"/>
    <w:p>
      <w:pPr>
        <w:spacing w:after="0"/>
        <w:ind w:left="0"/>
        <w:jc w:val="both"/>
      </w:pPr>
      <w:r>
        <w:rPr>
          <w:rFonts w:ascii="Times New Roman"/>
          <w:b w:val="false"/>
          <w:i w:val="false"/>
          <w:color w:val="000000"/>
          <w:sz w:val="28"/>
        </w:rPr>
        <w:t>
      по бюджетной программе 079 "Развитие социальной и инженерной инфраструктуры в сельских населенных пунктах в рамках проекта "Ауыл-Ел бесігі"":</w:t>
      </w:r>
    </w:p>
    <w:bookmarkEnd w:id="1658"/>
    <w:bookmarkStart w:name="z1663" w:id="16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9"/>
    <w:bookmarkStart w:name="z1664" w:id="16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0"/>
    <w:bookmarkStart w:name="z1665" w:id="1661"/>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661"/>
    <w:bookmarkStart w:name="z1666" w:id="1662"/>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62"/>
    <w:bookmarkStart w:name="z1667" w:id="166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63"/>
    <w:bookmarkStart w:name="z1668" w:id="166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4"/>
    <w:bookmarkStart w:name="z1669" w:id="1665"/>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665"/>
    <w:bookmarkStart w:name="z1670" w:id="1666"/>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66"/>
    <w:bookmarkStart w:name="z1671" w:id="166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67"/>
    <w:bookmarkStart w:name="z1672" w:id="166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8"/>
    <w:bookmarkStart w:name="z1673" w:id="1669"/>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669"/>
    <w:bookmarkStart w:name="z1674" w:id="1670"/>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70"/>
    <w:bookmarkStart w:name="z1675" w:id="16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71"/>
    <w:bookmarkStart w:name="z1676" w:id="16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72"/>
    <w:bookmarkStart w:name="z1677" w:id="167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673"/>
    <w:bookmarkStart w:name="z1678" w:id="1674"/>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74"/>
    <w:bookmarkStart w:name="z1679" w:id="167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75"/>
    <w:bookmarkStart w:name="z1680" w:id="167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76"/>
    <w:bookmarkStart w:name="z1681" w:id="1677"/>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677"/>
    <w:bookmarkStart w:name="z1682" w:id="1678"/>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78"/>
    <w:bookmarkStart w:name="z1683" w:id="167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79"/>
    <w:bookmarkStart w:name="z1684" w:id="168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80"/>
    <w:bookmarkStart w:name="z1685" w:id="1681"/>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1681"/>
    <w:bookmarkStart w:name="z1686" w:id="1682"/>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82"/>
    <w:bookmarkStart w:name="z1687" w:id="168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83"/>
    <w:bookmarkStart w:name="z1688" w:id="168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84"/>
    <w:bookmarkStart w:name="z1689" w:id="1685"/>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1685"/>
    <w:bookmarkStart w:name="z1690" w:id="1686"/>
    <w:p>
      <w:pPr>
        <w:spacing w:after="0"/>
        <w:ind w:left="0"/>
        <w:jc w:val="both"/>
      </w:pPr>
      <w:r>
        <w:rPr>
          <w:rFonts w:ascii="Times New Roman"/>
          <w:b w:val="false"/>
          <w:i w:val="false"/>
          <w:color w:val="000000"/>
          <w:sz w:val="28"/>
        </w:rPr>
        <w:t>
      по бюджетным программам 030 "Реализация мероприятий по социальной и инженерной инфраструктуре в сельских населенных пунктах в рамках проекта "Ауыл-Ел бесігі"" и 090 "Развитие социальной и инженерной инфраструктуры в сельских населенных пунктах в рамках проекта "Ауыл-Ел бесігі"":</w:t>
      </w:r>
    </w:p>
    <w:bookmarkEnd w:id="1686"/>
    <w:bookmarkStart w:name="z1691" w:id="168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87"/>
    <w:bookmarkStart w:name="z1692" w:id="168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88"/>
    <w:bookmarkStart w:name="z1693" w:id="1689"/>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1689"/>
    <w:bookmarkStart w:name="z1694" w:id="1690"/>
    <w:p>
      <w:pPr>
        <w:spacing w:after="0"/>
        <w:ind w:left="0"/>
        <w:jc w:val="both"/>
      </w:pPr>
      <w:r>
        <w:rPr>
          <w:rFonts w:ascii="Times New Roman"/>
          <w:b w:val="false"/>
          <w:i w:val="false"/>
          <w:color w:val="000000"/>
          <w:sz w:val="28"/>
        </w:rPr>
        <w:t>
      по бюджетным программам 058 "Реализация мероприятий по социальной и инженерной инфраструктуре в сельских населенных пунктах в рамках проекта "Ауыл-Ел бесігі"" и 059 "Развитие социальной и инженерной инфраструктуры в сельских населенных пунктах в рамках проекта "Ауыл-Ел бесігі"":</w:t>
      </w:r>
    </w:p>
    <w:bookmarkEnd w:id="1690"/>
    <w:bookmarkStart w:name="z1695" w:id="169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1"/>
    <w:bookmarkStart w:name="z1696" w:id="169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92"/>
    <w:bookmarkStart w:name="z1697" w:id="1693"/>
    <w:p>
      <w:pPr>
        <w:spacing w:after="0"/>
        <w:ind w:left="0"/>
        <w:jc w:val="both"/>
      </w:pPr>
      <w:r>
        <w:rPr>
          <w:rFonts w:ascii="Times New Roman"/>
          <w:b w:val="false"/>
          <w:i w:val="false"/>
          <w:color w:val="000000"/>
          <w:sz w:val="28"/>
        </w:rPr>
        <w:t>
      по администратору бюджетных программ 756 "Управление инвестиции и экспорта области":</w:t>
      </w:r>
    </w:p>
    <w:bookmarkEnd w:id="1693"/>
    <w:bookmarkStart w:name="z1698" w:id="169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инвестиции и экспорта":</w:t>
      </w:r>
    </w:p>
    <w:bookmarkEnd w:id="1694"/>
    <w:bookmarkStart w:name="z1699" w:id="16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5"/>
    <w:bookmarkStart w:name="z1700" w:id="16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96"/>
    <w:bookmarkStart w:name="z1701" w:id="1697"/>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697"/>
    <w:bookmarkStart w:name="z1702" w:id="1698"/>
    <w:p>
      <w:pPr>
        <w:spacing w:after="0"/>
        <w:ind w:left="0"/>
        <w:jc w:val="both"/>
      </w:pPr>
      <w:r>
        <w:rPr>
          <w:rFonts w:ascii="Times New Roman"/>
          <w:b w:val="false"/>
          <w:i w:val="false"/>
          <w:color w:val="000000"/>
          <w:sz w:val="28"/>
        </w:rPr>
        <w:t>
      по бюджетным программам 053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98"/>
    <w:bookmarkStart w:name="z1703" w:id="16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9"/>
    <w:bookmarkStart w:name="z1704" w:id="17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0"/>
    <w:bookmarkStart w:name="z1705" w:id="1701"/>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1701"/>
    <w:bookmarkStart w:name="z1706" w:id="1702"/>
    <w:p>
      <w:pPr>
        <w:spacing w:after="0"/>
        <w:ind w:left="0"/>
        <w:jc w:val="both"/>
      </w:pPr>
      <w:r>
        <w:rPr>
          <w:rFonts w:ascii="Times New Roman"/>
          <w:b w:val="false"/>
          <w:i w:val="false"/>
          <w:color w:val="000000"/>
          <w:sz w:val="28"/>
        </w:rPr>
        <w:t>
      по бюджетной программе 025 "Развитие социальной и инженерной инфраструктуры в сельских населенных пунктах в рамках проекта "Ауыл-Ел бесігі"":</w:t>
      </w:r>
    </w:p>
    <w:bookmarkEnd w:id="1702"/>
    <w:bookmarkStart w:name="z1707" w:id="17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703"/>
    <w:bookmarkStart w:name="z1708" w:id="17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4"/>
    <w:bookmarkStart w:name="z1709" w:id="1705"/>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1705"/>
    <w:bookmarkStart w:name="z1710" w:id="1706"/>
    <w:p>
      <w:pPr>
        <w:spacing w:after="0"/>
        <w:ind w:left="0"/>
        <w:jc w:val="both"/>
      </w:pPr>
      <w:r>
        <w:rPr>
          <w:rFonts w:ascii="Times New Roman"/>
          <w:b w:val="false"/>
          <w:i w:val="false"/>
          <w:color w:val="000000"/>
          <w:sz w:val="28"/>
        </w:rPr>
        <w:t>
      по бюджетной программе 052 "Реализация мероприятий по социальной и инженерной инфраструктуре в сельских населенных пунктах в рамках проекта "Ауыл-Ел бесігі"":</w:t>
      </w:r>
    </w:p>
    <w:bookmarkEnd w:id="1706"/>
    <w:bookmarkStart w:name="z1711" w:id="17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707"/>
    <w:bookmarkStart w:name="z1712" w:id="17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8"/>
    <w:bookmarkStart w:name="z1713" w:id="1709"/>
    <w:p>
      <w:pPr>
        <w:spacing w:after="0"/>
        <w:ind w:left="0"/>
        <w:jc w:val="both"/>
      </w:pPr>
      <w:r>
        <w:rPr>
          <w:rFonts w:ascii="Times New Roman"/>
          <w:b w:val="false"/>
          <w:i w:val="false"/>
          <w:color w:val="000000"/>
          <w:sz w:val="28"/>
        </w:rPr>
        <w:t>
      в функциональной группе 15 "Трансферты":</w:t>
      </w:r>
    </w:p>
    <w:bookmarkEnd w:id="1709"/>
    <w:bookmarkStart w:name="z1714" w:id="1710"/>
    <w:p>
      <w:pPr>
        <w:spacing w:after="0"/>
        <w:ind w:left="0"/>
        <w:jc w:val="both"/>
      </w:pPr>
      <w:r>
        <w:rPr>
          <w:rFonts w:ascii="Times New Roman"/>
          <w:b w:val="false"/>
          <w:i w:val="false"/>
          <w:color w:val="000000"/>
          <w:sz w:val="28"/>
        </w:rPr>
        <w:t>
      в функциональной подгруппе 1 "Трансферты":</w:t>
      </w:r>
    </w:p>
    <w:bookmarkEnd w:id="1710"/>
    <w:bookmarkStart w:name="z1715" w:id="1711"/>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1711"/>
    <w:bookmarkStart w:name="z1716" w:id="1712"/>
    <w:p>
      <w:pPr>
        <w:spacing w:after="0"/>
        <w:ind w:left="0"/>
        <w:jc w:val="both"/>
      </w:pPr>
      <w:r>
        <w:rPr>
          <w:rFonts w:ascii="Times New Roman"/>
          <w:b w:val="false"/>
          <w:i w:val="false"/>
          <w:color w:val="000000"/>
          <w:sz w:val="28"/>
        </w:rPr>
        <w:t>
      по бюджетной программе 026 "Целевые текущие трансферты из вышестоящего бюджета на компенсацию потерь нижестоящих бюджетов в связи с изменением законодательства":</w:t>
      </w:r>
    </w:p>
    <w:bookmarkEnd w:id="1712"/>
    <w:bookmarkStart w:name="z1717" w:id="171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713"/>
    <w:bookmarkStart w:name="z1718" w:id="17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Отменен приказом Министра финансов РК от 04.04.2025 </w:t>
      </w:r>
      <w:r>
        <w:rPr>
          <w:rFonts w:ascii="Times New Roman"/>
          <w:b w:val="false"/>
          <w:i w:val="false"/>
          <w:color w:val="000000"/>
          <w:sz w:val="28"/>
        </w:rPr>
        <w:t>№ 150</w:t>
      </w:r>
      <w:r>
        <w:rPr>
          <w:rFonts w:ascii="Times New Roman"/>
          <w:b w:val="false"/>
          <w:i w:val="false"/>
          <w:color w:val="ff0000"/>
          <w:sz w:val="28"/>
        </w:rPr>
        <w:t>.</w:t>
      </w:r>
      <w:r>
        <w:br/>
      </w:r>
      <w:r>
        <w:rPr>
          <w:rFonts w:ascii="Times New Roman"/>
          <w:b w:val="false"/>
          <w:i w:val="false"/>
          <w:color w:val="000000"/>
          <w:sz w:val="28"/>
        </w:rPr>
        <w:t>
</w:t>
      </w:r>
    </w:p>
    <w:bookmarkStart w:name="z1720" w:id="17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715"/>
    <w:bookmarkStart w:name="z1731" w:id="1716"/>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716"/>
    <w:bookmarkStart w:name="z1732" w:id="17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17"/>
    <w:bookmarkStart w:name="z1733" w:id="171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7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