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999b" w14:textId="e089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11 ноября 2014 года № 489 "Об утверждении Положения о Комитете государственного имущества и приватизации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28 апреля 2022 года № 455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ноября 2014 года № 489 "Об утверждении Положения о Комитете государственного имущества и приватизации Министерства финансов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государственного имущества и приватизации Министерства финансов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Задачи, права и обязанности Комитета";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осуществление от имени Республики Казахстан права субъекта права республиканской собственности по отношению к республиканским юридическим лицам, в том числе утверждение передаточных актов, а также разделительных, промежуточных ликвидационных и ликвидационных балансов при реорганизации и ликвидации республиканских юридических лиц;";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по представлению уполномоченного органа соответствующей отрасли предоставляет письменное согласие республиканскому государственному предприятию на отчуждение или распоряжение иным способом закрепленным за ним имуществом (за исключением продажи произведенной им продукции), создание филиалов (представительств);";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согласование республиканскому государственному казенному предприятию отчуждения или иным способом распоряжения имуществом, относящегося к основным средствам;";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48) исключить;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59-1)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"59-1) обеспечение территориальных подразделений центральных государственных органов, за исключением государственного материального резерва и имущества, находящегося в оперативном управлении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59-6), 59-7), 59-8), 59-9), 59-10), 59-11) следующего содержания: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"59-6) разработка правил ведения реестра государственного имущества, включая порядок взаимодействия государственных органов и представления пользователям сведений из него;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59-7) принятие решения по передаче материальных ценностей государственного резерва, подлежащих освежению, и разбронированных материальных ценностей при изменении номенклатуры на баланс других государственных органов на безвозмездной основе по согласованию с государственными органами-получателями и уполномоченным органом в области государственного материального резерва;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59-8) согласование решения уполномоченного органа в области государственного материального резерва об утилизации материальных ценностей государственного резерва;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59-9) принятие решения по согласованию с уполномоченным органом соответствующей отрасли о передаче республиканского государственного имущества, за исключением акций акционерных обществ и долей участия в товариществах с ограниченной ответственностью, в отношении которых Республика Казахстан является акционером (участником), и стратегических объектов, находящихся в республиканской собственности, в оплату акций акционерного общества либо в уставный капитал товарищества с ограниченной ответственностью;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59-10) по решению Правительства Республики Казахстан осуществление оплаты размещаемых акций, внесение вклада в уставный капитал юридических лиц, зарегистрированных в соответствии с действующим правом Международного финансового центра "Астана", путем внесения денег в соответствии с Бюджетным кодексом Республики Казахстан, а также республиканского имущества, в том числе акций, долей, паев и иных форм участия в уставном капитале;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59-11) осуществление от лица Правительства Республики Казахстан право государства как акционера (участника, вкладчика, члена) на участие в управлении юридическими лицами, зарегистрированными в соответствии с действующим правом Международного финансового центра "Астана", в порядке, определенном актами Международного финансового центра "Астана";";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Статус и полномочия руководителя Комитета при организации его деятельности";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Имущество Комитета";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Реорганизация и упразднение Комитета".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 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