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9ccb" w14:textId="7f6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апреля 2022 года № 436.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5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2"/>
    <w:bookmarkStart w:name="z5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3"/>
    <w:bookmarkStart w:name="z5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4"/>
    <w:bookmarkStart w:name="z5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5"/>
    <w:bookmarkStart w:name="z5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