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51bc" w14:textId="4165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5 января 2022 года № 23-80 "О бюджетах сельских округов Кегенского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15 декабря 2022 года № 44-146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"О бюджетах сельских округов Кегенского района на 2022-2024 годы" от 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23-80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№ 164 363):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-указанного постановления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203 426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41 584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161 842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213 226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9 800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9 800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9 800 тысяча тенге"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Жаланашского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68 561 тысяча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16 821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51 740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69 994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1 433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1 433 тысячи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1 433 тысячи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Утвердить бюджет Жылысайского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49 378 тысяч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8 156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41 222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52 834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3 456 тысач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3 456 тысач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2022-2024 годы согласно приложениям 10,11,12 к настоящему решению соответственно, в том числе на 2022 год в следующих объемах: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47 480 тысяч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9 724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40 005 тысяч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50 929 тысяч тенге;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3 449 тысач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3 449 тысач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3 449 тысач тенге.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Каркаринского сельского округа на 2022-2024 годы согласно приложениям 13,14,15к настоящему решению соответственно, в том числе на 2022 год в следующих объемах: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50 474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5 092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45 382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52 409 тысяч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1 935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1 935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1 935 тысяч тенге.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Узынбулакского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72 148 тысяч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6 658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65 490 тысяч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76 764 тысяч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4 616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4 616 тысяч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4 616 тысяч тенге.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Шырганакского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52 893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6 871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46 022 тысячи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56 431 тысяча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3 538 тысач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3 538 тысач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3 538 тысач тенге.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Тасашинского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61 151тысячи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5529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55 622 тысячи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62 277 тысяч тенге;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1 126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Болексазского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36 171 тысячи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2 764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33 407 тысяч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36 679 тысяч тенге;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508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508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508 тысяч тенге.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Туйыкского сельского округа на 2022-2024 годы согласно приложениям 28,29,30 к настоящему решению соответственно, в том числе на 2022 год в следующих объемах: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37 066 тысяч тенге, в том числе: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2 698 тысяча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34 368 тысяч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37 376 тысяч тенге;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310 тысяч тенге, в том числе: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310 тысяч тенге.".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Сатинского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52 847 тысяч тенге, в том числе: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6 807 тысяча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46 040 тысяч тенге, в том числе: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53 434 тысяч тенге;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587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 тысяч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587 тысяч тенге.".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50 191 тысяч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3 843 тысяча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46 348 тысяч тенге, в том числе: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51 785 тысяч тенге;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1 594тысяч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1 594тысяч тенге, в том числе: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1 594 тысяч тенге.".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 написать в новой редакции.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15 декабрь 2022 года № 44-146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 бюджет сельского округа Кегенского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15 декабрь 2022 года № 44-146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 бюджете Жаланашского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15 декабрь 2022 года № 44-146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 бюджет Жылысайского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2021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15 декабрь 2022 года № 44-146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 бюджет Карабулакского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15 декабрь 2022 года № 44-146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 бюджет Каркаринского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15 декабрь 2022 года № 44-146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 бюджет Узунбулакского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15 декабрь 2022 года № 44-146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 бюджет Шырганакского сельского округа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15 декабрь 2022 года № 44-146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 Тапсашинского бюджет сельского округа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15 декабрь 2022 года № 44-146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 Болексазского бюджет сельского округа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15 декабрь 2022 года № 44-146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 бюджет Туйыкского сельского округа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Сумма,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15 декабрь 2022 года № 44-146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 бюджет Сатинского сельского округа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Сумма,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15 декабрь 2022 года № 44-146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 бюджет Сатинского сельского округа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Сумма,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