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5412" w14:textId="50f5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5 января 2022 года № 23-80 "О бюджетах сельских округов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16 сентября 2022 года № 38-127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"О бюджетах сельских округов Кегенского района на 2022-2024 годы" от 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№ 164 363):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11-указанного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203 943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60 638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143 305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213 743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9 800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9 800 тысяча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9 800 тысяча тенге"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Жаланашского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67 533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24 069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43 464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68 966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1 433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1 433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1 433 тысячи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Утвердить бюджет Жылысайского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51 086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10 999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40 087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54 542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51 510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9 724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41786 тысяч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51 510 тысяч тенге;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Каркаринского сельского округа на 2022-2024 годы согласно приложениям 13,14,15к настоящему решению соответственно, в том числе на 2022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46 958 тысяч тенге,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7 944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39 014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48 893 тысяч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1 935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1 935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1 935 тысяч тенге.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Узынбулакского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74 865 тысяч тенге, в том числе: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10 876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63 989 тысяч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79 481 тысяч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4 616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4 616 тысяч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4 616 тысяч тенге.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Шырганакского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49 034 тысячи тенге, в том числе: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9 930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39 104 тысячи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52 572 тысячи тенге;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3 538 тысач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3 538 тысач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3 538 тысач тенге.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Тасашинского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68 214 тысячи тенге, в том числе: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5 920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62 294 тысячи тенге, в том числе: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69 340 тысяч тенге;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1 126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Болексазского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33 860 тысячи тенге, в том числе: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4 013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29 847 тысяч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34 368 тысяч тенге;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508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508 тысяч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508 тысяч тенге.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Туйыкского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36 269 тысяч тенге, в том числе: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3 468 тысяча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32 801 тысяч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36 579 тысяч тенге;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310 тысяч тенге, в том числе: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310 тысяч тенге.".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Сатинского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48 863 тысяч тенге, в том числе: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8 126 тысяча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40 737 тысяч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49 450 тысяч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587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 тысяч тенге, в том числе: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587 тысяч тенге.".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 написать в новой редакции.</w:t>
      </w:r>
    </w:p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16 сентябрь 2022 года № 38-127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сельского округа Кегенского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сентябрь 2022 года № 38-127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бюджете Жаланашского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16 сентябрь 2022 года № 38-127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Жылысайского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2021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16 сентябрь 2022 года № 38-127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Карабулакского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16 сентябрь 2022 года № 38-127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Каркаринского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16 сентябрь 2022 года № 38-127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Узунбулакского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16 сентябрь 2022 года № 38-127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Шырганакского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16 сентябрь 2022 года № 38-127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Тасашинского бюджет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16 сентябрь 2022 года № 38-127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Болексазского бюджет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16 сентябрь 2022 года № 38-127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Туйыкского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Сумма,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16 сентябрь 2022 года № 38-127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Сатинского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