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842f" w14:textId="1cf8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5 января 2022 года № 23-80 "О бюджетах сельских округов Кегенского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13 июня 2022 года № 34-115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"О бюджетах сельских округов Кегенского района на 2022-2024 годы" от 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23-80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№ 164 363):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Кегенского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166 560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60 638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105 922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176 360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9 800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9 800 тысяча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9 800 тысяча тенге"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Жаланашского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62 143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24 069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38 074 тысячи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63 576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1 433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1 433 тысячи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1 433 тысячи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Утвердить бюджет Жылысайского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47 346 тысяч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10 999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36 347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47 346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Каркаринского сельского округа на 2022-2024 годы согласно приложениям 13,14,15к настоящему решению соответственно, в том числе на 2022 год в следующих объемах: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38 688 тысяч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7 944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30 744 тысяч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40 623 тысяч тенге;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1 935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1 935 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1 935 тысяч тенге.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Узынбулакского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73 215 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10 876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62 339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77 831 тысяч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4 616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4 616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4 616 тысяч тенге.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Шырганакского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45 184 тысячи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9 930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35 254 тысячи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45 184 тысячи тенге;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Тасашинского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67 214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5 920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61 294 тысячи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68 340 тысяч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1 126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Болексазского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31 160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4 013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27 147 тысяч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31 668 тысяч тенге;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508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508 тысяч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508 тысяч тенге.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Алгабасского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48 719 тысяч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5 291 тысяча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43 428 тысяч тенге, в том числе: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50 313 тысяч тенге;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1 594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1 594 тысяч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1 594 тысяч тенге.".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этому решению написать в новой редакции.</w:t>
      </w:r>
    </w:p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мая 2022 года № 34-115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сельского округа Кегенского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Кегенского районного маслихата от 18 мая 2022 года № 34-115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бюджете Жаланашского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Кегенского районного маслихата от 18 мая 2022 года № 34-115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Жылысайского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обеспечение функционирования автомобильных дорог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 развитию регионов в рамках программы развития Регионов до 2021 года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Кегенского районного маслихата от 18 мая 2022 года № 34-115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Каркаринского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Кегенского районного маслихата от 18 мая 2022 года № 34-115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Узунбулакского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Категория"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 в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Кегенского районного маслихата от 18 мая 2022 года № 34-115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Шырганакского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Кегенского районного маслихата от 18 мая 2022 года № 34-115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Болексазского бюджет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Кегенского районного маслихата от 18 мая 2022 года № 34-115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Болексазского бюджет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Кегенского районного маслихата от 18 мая 2022 года № 34-115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05 январья 2022 года № 23-80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 бюджет Алгабасского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Сумма,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(города областного значения) бюджета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выполняющие общие функции Государственного управления представительные, исполнительные и другие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услуги по обеспечению деятельности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аппарат акима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Автомобили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 аппарат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2021 года на реализацию мер по содействию экономическому развитию регионов в рамках программы развития Регионов на решение вопросов обустройства сельских населенных пунктов для реализации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предоставляемых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