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f60ea" w14:textId="cdf60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Кегенского районного маслихата от 5 января 2022 года № 23-80 "О бюджетах сельских округов Кегенского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Кегенского районного маслихата Алматинской области от 18 мая 2022 года № 32-111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Кегенский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решение Кегенского районного маслихата "О бюджетах сельских округов Кегенского района на 2022-2024 годы" от 5 января 2022 года </w:t>
      </w:r>
      <w:r>
        <w:rPr>
          <w:rFonts w:ascii="Times New Roman"/>
          <w:b w:val="false"/>
          <w:i w:val="false"/>
          <w:color w:val="000000"/>
          <w:sz w:val="28"/>
        </w:rPr>
        <w:t>№ 23-80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государственном реестре нормативных правовых актов № 164 363):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Кегенского сельского округа на 2022-2024 годы согласно приложениям 1, 2,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160 360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60 638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99 722 тысяча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170 160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9 800 тысяча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9 800 тысяча тенге, в том числе: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9 800 тысяча тенге"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Жаланашского сельского округа на 2022-2024 годы согласно приложениям 4, 5, 6 к настоящему решению соответственно, в том числе на 2022 год в следующих объемах: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60 943 тысяч тенге, в том числе: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24 069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36 874 тысячи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60 943 тысячи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Жылысайского сельского округа на 2022-2024 годы согласно приложениям 7, 8, 9 к настоящему решению соответственно, в том числе на 2022 год в следующих объемах: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46 146 тысяч тенге, в том числе: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10 999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35 147 тысяч тенге, в том числе: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46 146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Карабулакского сельского округа на 2022-2024 годы согласно приложениям 10, 11, 12 к настоящему решению соответственно, в том числе на 2022 год в следующих объемах: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45 690 тысяч тенге, в том числе: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9 724 тысячи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35 996 тысяч тенге, в том числе: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45 690 тысяч тенге; 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Узынбулакского сельского округа на 2022-2024 годы согласно приложениям 16, 17, 18 к настоящему решению соответственно, в том числе на 2022 год в следующих объемах: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43 215 тысяч тенге, в том числе: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10 876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32 339 тысяч тенге, в том числе: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47 831 тысяч тенге; 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4 616 тысяч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4 616 тысяч тенге, в том числе: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Шырганакского сельского округа на 2022-2024 годы согласно приложениям 19, 20, 21 к настоящему решению соответственно, в том числе на 2022 год в следующих объемах: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40 184 тысячи тенге, в том числе: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9 930 тысяч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30 254 тысячи тенге, в том числе: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40 184 тысячи тенге; 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Тасашинского сельского округа на 2022-2024 годы согласно приложениям 22, 23, 24 к настоящему решению соответственно, в том числе на 2022 год в следующих объемах: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46 014 тысячи тенге, в том числе: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5 920 тысячи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40 094 тысячи тенге, в том числе: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47 140 тысяч тенге; 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1 126 тысяч тенге;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Болексазского сельского округа на 2022-2024 годы согласно приложениям 25, 26, 27 к настоящему решению соответственно, в том числе на 2022 год в следующих объемах: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31 7160 тысячи тенге, в том числе: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4 013 тысячи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27 147 тысяч тенге, в том числе: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31 430 тысяч тенге; 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270 тысяч тенге;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270 тысяч тенге, в том числе: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270 тысяч тенге.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Утвердить бюджет Туюкского сельского округа на 2022-2024 годы согласно приложениям 28, 29, 30 к настоящему решению соответственно, в том числе на 2022 год в следующих объемах: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31 669 тысяч тенге, в том числе: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3 468 тысяч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28 201 тысяча тенге, в том числе: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31 979 тысяч тенге; 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310 тысяч тенге;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310 тысяч тенге, в том числе: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310 тысяч тенге.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Сатинского сельского округа на 2022-2024 годы согласно приложениям 31, 32, 33 к настоящему решению соответственно, в том числе на 2022 год в следующих объемах: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36 063 тысяча тенге, в том числе: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8 126 тысяч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27 937 тысяч тенге, в том числе: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36 650 тысяча тенге; 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587 тысяч тенге;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587 тысяч тенге, в том числе: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587 тысяч тенге;"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Утвердить бюджет Алгабасского сельского округа на 2022-2024 годы согласно приложениям 34, 35, 36 к настоящему решению соответственно, в том числе на 2022 год в следующих объемах: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47 519 тысяч тенге, в том числе: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5 291 тысяча тенге;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42 228 тысяч тенге, в том числе: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49 113 тысяч тенге; 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1 594 тысяч тенге;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1 594 тысяч тенге, в том числе: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1 594 тысяч тенге.".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этому решению написать в новой редакции.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Алимбай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18 мая 2022 года № 32-111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05 январья 2022 года № 23-80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 бюджет Кегенского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(города областного значения) бюджета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 Государственного управления представительные, исполнительные и другие органы,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села, поселка, услуги по обеспечению деятельности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аппарат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обеспечение функционирования автомобильных дорог в сельских округах,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аппарат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реализацию мер по содействию экономическому развитию регионов в рамках программы развития Регионов до 2025 года на решение вопросов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предоставляемых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Кегенского районного маслихата от 18 мая 2022 года № 32-111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Кегенского районного маслихата от 05 январья 2022 года № 23-80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 бюджет Жаланашского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(города областного значения) бюджета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 Государственного управления представительные, исполнительные и другие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села, поселка, услуги по обеспечению деятельности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 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аппарат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обеспечение функционирования автомобильных дорог в сельских округах,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аппарат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 экономическому развитию регионов в рамках программы развития Регионов до 2025 года на решение вопросов обустройства сельских населенных пунктов для реализации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погашение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погашение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погашение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предоставляемых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Кегенского районного маслихата от 18 мая 2022 года № 32-111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Кегенского районного маслихата от 05 январья 2022 года № 23-80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 бюджет Жылысайского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(города областного значения) бюджета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 Государственного управления представительные, исполнительные и другие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села, поселка, услуги по обеспечению деятельности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аппарат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обеспечение функционирования автомобильных дорог в сельских округах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аппарат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 экономическому развитию регионов в рамках программы развития Регионов до 2025 года на решение вопросов обустройства сельских населенных пунктов для реализации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предоставляемых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Кегенского районного маслихата от "18" мая 2022 года № 32-111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Кегенского районного маслихата от 05 январья 2022 года № 23-80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 бюджете Каралаксого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с Физических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Земельного налога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(города областного значения) бюджета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 Государственного управления представительные, исполнительные и другие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села, поселка, услуги по обеспечению деятельности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аппарат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Автомобили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обеспечение функционирования автомобильных дорог в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аппарат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 экономическому развитию регионов в рамках программы развития Регионов до 2025 года на решение вопросов обустройства сельских населенных пунктов для реализации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погашение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погашение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погашение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предоставляемых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Кегенского районного маслихата от "18" мая 2022 года № 32-111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Кегенского районного маслихата от 05 январья 2022 года № 23-80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 бюджете Узынбулакского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Подоходному налогу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с Физических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Земельного налога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-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(города областного значения) трансфертов из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 Государственного управления представительные, исполнительные и другие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села, поселка, услуги по обеспечению деятельности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аппарат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Автомобили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обеспечение функционирования автомобильных дорог в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аппарат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 экономическому развитию регионов в рамках программы развития Регионов до 2025 года на решение вопросов обустройства сельских населенных пунктов для реализации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погашение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погашение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погашение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предоставляемых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Кегенского районного маслихата от "18" мая 2022 года № 32-111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Кегенского районного маслихата от 05 январья 2022 года № 23-80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 бюджете Шырганакского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 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Подоходному налогу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с Физических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Земельного налога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(города областного значения) трансфертов из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 Государственного управления представительные, исполнительные и другие органы,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села, поселка, услуги по обеспечению деятельности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аппарат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обеспечение функционирования автомобильных дорог в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предоставляемых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Кегенского районного маслихата от "18" мая 2022 года № 32-111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Кегенского районного маслихата от 05 январья 2022 года № 23-80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 бюджет Тасашинского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с Физических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(города областного значения) бюджета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 Государственного управления представительные, исполнительные и другие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села, поселка, услуги по обеспечению деятельности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аппарат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обеспечение функционирования автомобильных дорог в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 экономическому развитию регионов в рамках программы развития Регионов до 2025 года на решение вопросов обустройства сельских населенных пунктов для реализации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предоставляемых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Кегенского районного маслихата от "18" мая 2022 года № 32-111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Кегенского районного маслихата от 05 январья 2022 года № 23-80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 бюджет Болексазкого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, Категория"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с Физических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(города областного значения) бюджета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выполняющие общие функции Государственного управления представительные, исполнительные и другие органы,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села, поселка, услуги по обеспечению деятельности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аппарат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обеспечение функционирования автомобильных дорог в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погашение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погашение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погашение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предоставляемых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Кегенского районного маслихата от "18" мая 2022 года № 32-111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Кегенского районного маслихата от 05 январья 2022 года № 23-80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 бюджет Туйыкского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, Категория"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с Физических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(города областного значения) бюджета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 Государственного управления представительные, исполнительные и другие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села, поселка, услуги по обеспечению деятельности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аппарат акима сельского округа,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обеспечение функционирования автомобильных дорог в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погашение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погашение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погашение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предоставляемых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Кегенского районного маслихата от "18" мая 2022 года № 32-111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Кегенского районного маслихата от 05 январья 2022 года № 23-80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 бюджет Сатинского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с Физических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(города областного значения) бюджета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 Государственного управления представительные, исполнительные и другие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села, поселка, услуги по обеспечению деятельности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аппарат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погашение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погашение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погашение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предоставляемых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Кегенского районного маслихата от "18" мая 2022 года № 32-111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Кегенского районного маслихата от 05 январья 2022 года № 23-80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 бюджет Алгабаского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 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с Физических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(города областного значения) бюджета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 Государственного управления представительные, исполнительные и другие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села, поселка, услуги по обеспечению деятельности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 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аппарат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обеспечение функционирования автомобильных дорог в сельских округах,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аппарат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 экономическому развитию регионов в рамках программы развития Регионов до 2021 года на решение вопросов обустройства сельских населенных пунктов для реализации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предоставляемых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