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7683f" w14:textId="a1768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изменений в решение Уйгурского районного маслихата от 27 декабря 2021 года № 7-17-86 "О бюджете Уйгурского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Уйгурского районного маслихата Алматинской области от 14 декабря 2022 года № 7-34-159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Маслихат Уйгурского района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Уйгурского районного маслихата "О бюджете Уйгурского района на 2022-2024 годы" от 27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7-17-86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26148)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2022-2024 годы согласно приложениям 1, 2 и 3 к настоящему решению соответственно, в том числе на 2022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8 537 920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1 586 614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8 321 тысяча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123 840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6 819 145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8 724 876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10 851 тысяча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55 135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44 284 тысячи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(-)197 807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197 807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55 135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44 284 тысячи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186 957 тенге".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Есжан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Уйгурского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14 декабря 2022 года № 7-34-159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Уйгурского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27 декабря 2021 года № 7-17-86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Уйгурского района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8 537 920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1 586 614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1 353 015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1 353 015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6 819 145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6 818 898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6 818 898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8 724 876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1 317 969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4 013 505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4 013 505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4 013 505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3 440 457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-197 807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186 957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