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47dcf" w14:textId="0647d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29 декабря 2021 года № 7-18-89 "О бюджетах сельских округов Уйгурского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9 декабря 2022 года № 7-33-154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Уйгурского районного маслихата "О бюджетах сельских округов Уйгурского района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7-18-89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Шонжынского сельского округа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251 964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119 028 тысячи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132 936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252 189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225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225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225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бюджет Сумбинского сельского округа на 2022-2024 годы согласно приложениям 4, 5, 6 к настоящему решению соответственно, в том числе на 2022 год в следующих объемах: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62 239 тысяч тенге, в том числе: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9 262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52 977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62 240 тысяч тенге;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Киргизсайского сельского округа на 2022-2024 годы согласно приложениям 7, 8, 9 к настоящему решению соответственно, в том числе на 2022 год в следующих объемах: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45 582 тысячи тенге, в том числе: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6 621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38 961 тысяча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45 597 тысяч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 тысяч тенге;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 тысяч тенге.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бюджет Больше Аксуского сельского округа на 2022-2024 годы согласно приложениям 10, 11, 12 к настоящему решению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55 158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22 646 тысячи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32 512 тысячи тенге;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69 158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14 000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14 000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14 000 тысяч тенге.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Аватского сельского округа на 2022-2024 годы согласно приложениям 13, 14, 15 к настоящему решению соответственно, в том числе на 2022 год в следующих объемах: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42 032 тысячи тенге, в том числе: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7 148 тысяч тенге;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34 884 тысячи тенге;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42 032 тысячи тенге;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бюджет Тиирменского сельского округа на 2022-2024 годы согласно приложениям 16, 17, 18 к настоящему решению соответственно, в том числе на 2022 год в следующих объемах: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54 382 тысяч тенге, в том числе: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9 510 тысяч тенге;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44 872 тысяч тенге;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54 383 тысяч тенге;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Актамского сельского округа на 2022-2024 годы согласно приложениям 19, 20, 21 к настоящему решению соответственно, в том числе на 2022 год в следующих объемах: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49 992 тысячи тенге, в том числе: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5 440 тысяч тенге;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44 552 тысячи тенге;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49 992 тысячи тенге;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бюджет Дардамтинского сельского округа на 2022-2024 годы согласно приложениям 22, 23, 24 к настоящему решению соответственно, в том числе на 2022 год в следующих объемах: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81 752 тысячи тенге, в том числе: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15 792 тысяча тенге;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65 960 тысяч тенге;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81 754 тысяча тенге;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тысяча тенге;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тысяча тенге, в том числе: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тысяча тенге.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Кетпенского сельского округа на 2022-2024 годы согласно приложениям 25, 26, 27 к настоящему решению соответственно, в том числе на 2022 год в следующих объемах: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45 120 тысяч тенге, в том числе: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7 944 тысячи тенге;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37 176 тысяч тенге;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45 120 тысяч тенге;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4"/>
    <w:bookmarkStart w:name="z16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59"/>
    <w:bookmarkStart w:name="z16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63"/>
    <w:bookmarkStart w:name="z172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 Мало-Диханского сельского округа на 2022-2024 годы согласно приложениям 28, 29, 30 к настоящему решению соответственно, в том числе на 2022 год в следующих объемах: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48 210 тысяч тенге, в том числе: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8 237 тысячи тенге;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7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39 973 тысячи тенге;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48 211 тысяч тенге;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Калжатского сельского округа на 2022-2024 годы согласно приложениям 31, 32, 33 к настоящему решению соответственно, в том числе на 2022 год в следующих объемах:</w:t>
      </w:r>
    </w:p>
    <w:bookmarkEnd w:id="182"/>
    <w:bookmarkStart w:name="z1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48 867 тысяч тенге, в том числе: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8 988 тысяч тенге;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85"/>
    <w:bookmarkStart w:name="z1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39 879 тысяч тенге;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48 867 тысяч тенге;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Утвердить бюджет Бахарского сельского округа на 2022-2024 годы согласно приложениям 34, 35, 36 к настоящему решению соответственно, в том числе на 2022 год в следующих объемах: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54 105 тысячи тенге, в том числе: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12 616 тысяч тенге;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41 489 тысяч тенге;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56 606 тысячи тенге;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2 501 тысяча тенге;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2 501 тысяча тенге, в том числе: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2 501 тысяча тенге.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Таскарасуского сельского округа на 2022-2024 годы согласно приложениям 37, 38, 39 к настоящему решению соответственно, в том числе на 2022 год в следующих объемах: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56 513 тысяч тенге, в том числе: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7 164 тысяч тенге;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49 349 тысячи тенге;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56 514 тысяч тенге;</w:t>
      </w:r>
    </w:p>
    <w:bookmarkEnd w:id="224"/>
    <w:bookmarkStart w:name="z233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 тысяча тенге;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 тысяча тенге, в том числе: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 тысяча тенге.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Утвердить бюджет Шарынского сельского округа на 2022-2024 годы согласно приложениям 40, 41, 42 к настоящему решению соответственно, в том числе на 2022 год в следующих объемах: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73 140 тысяч тенге, в том числе: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19 691 тысяча тенге;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53 449 тысяча тенге;</w:t>
      </w:r>
    </w:p>
    <w:bookmarkEnd w:id="241"/>
    <w:bookmarkStart w:name="z25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73 140 тысяч тенге;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0 тенге;</w:t>
      </w:r>
    </w:p>
    <w:bookmarkEnd w:id="249"/>
    <w:bookmarkStart w:name="z25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252"/>
    <w:bookmarkStart w:name="z26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0 тенге.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09 декабря 2022 года № 7-33-154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Уйгурского районного маслихата от 29 декабря 2021 года № 7-18-89</w:t>
            </w:r>
          </w:p>
        </w:tc>
      </w:tr>
    </w:tbl>
    <w:bookmarkStart w:name="z267" w:id="2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Шонжынского сельского округа на 2022 год</w:t>
      </w:r>
    </w:p>
    <w:bookmarkEnd w:id="2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Уйгурского районного маслихата от 09 декабря 2022 года № 7-33-154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29 декабря 2021 года № 7-18-89</w:t>
            </w:r>
          </w:p>
        </w:tc>
      </w:tr>
    </w:tbl>
    <w:bookmarkStart w:name="z275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Сумбинского сельского округа на 2022 год</w:t>
      </w:r>
    </w:p>
    <w:bookmarkEnd w:id="2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Уйгурского районного маслихата от 09 декабря 2022 года № 7-33-154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29 декабря 2021 года № 7-18-89</w:t>
            </w:r>
          </w:p>
        </w:tc>
      </w:tr>
    </w:tbl>
    <w:bookmarkStart w:name="z283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Киргизсайского сельского округа на 2022 год</w:t>
      </w:r>
    </w:p>
    <w:bookmarkEnd w:id="2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Уйгурского районного маслихата от 09 декабря 2022 года № 7-33-154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29 декабря 2021 года № 7-18-89</w:t>
            </w:r>
          </w:p>
        </w:tc>
      </w:tr>
    </w:tbl>
    <w:bookmarkStart w:name="z291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Больше Аксуского сельского округа на 2022 год</w:t>
      </w:r>
    </w:p>
    <w:bookmarkEnd w:id="2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Уйгурского районного маслихата от 09 декабря 2022 года № 7-33-154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29 декабря 2021 года № 7-18-89</w:t>
            </w:r>
          </w:p>
        </w:tc>
      </w:tr>
    </w:tbl>
    <w:bookmarkStart w:name="z299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Аватского сельского округа на 2022 год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Уйгурского районного маслихата от 09 декабря 2022 года № 7-33-154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Уйгурского районного маслихата от 29 декабря 2021 года № 7-18-89</w:t>
            </w:r>
          </w:p>
        </w:tc>
      </w:tr>
    </w:tbl>
    <w:bookmarkStart w:name="z307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Тиирменского сельского округа на 2022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Уйгурского районного маслихата от 09 декабря 2022 года № 7-33-154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Уйгурского районного маслихата от 29 декабря 2021 года № 7-18-89</w:t>
            </w:r>
          </w:p>
        </w:tc>
      </w:tr>
    </w:tbl>
    <w:bookmarkStart w:name="z315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Актамского сельского округа на 2022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Уйгурского районного маслихата от 09 декабря 2022 года № 7-33-154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Уйгурского районного маслихата от 29 декабря 2021 года № 7-18-89</w:t>
            </w:r>
          </w:p>
        </w:tc>
      </w:tr>
    </w:tbl>
    <w:bookmarkStart w:name="z323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Дардамтинского сельского округа на 2022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(тысяч тенге) 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Капитальнгые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Уйгурского районного маслихата от 13 сентября 2022 года № 7-29-132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Уйгурского районного маслихата от 29 декабря 2021 года № 7-18-89</w:t>
            </w:r>
          </w:p>
        </w:tc>
      </w:tr>
    </w:tbl>
    <w:bookmarkStart w:name="z33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Кетпенского сельского округа на 2022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Уйгурского районного маслихата от 09 декабря 2022 года № 7-33-154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Уйгурского районного маслихата от 29 декабря 2021 года № 7-18-89</w:t>
            </w:r>
          </w:p>
        </w:tc>
      </w:tr>
    </w:tbl>
    <w:bookmarkStart w:name="z339" w:id="2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Мало-Диханского сельского округа на 2022 год</w:t>
      </w:r>
    </w:p>
    <w:bookmarkEnd w:id="2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Уйгурского районного маслихата от 09 декабря 2022 года № 7-33-154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 Уйгурского районного маслихата от 29 декабря 2020 года № 7-18-89</w:t>
            </w:r>
          </w:p>
        </w:tc>
      </w:tr>
    </w:tbl>
    <w:bookmarkStart w:name="z347" w:id="2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Калжатского сельского округа на 2022 год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Уйгурского районного маслихата от 09 декабря 2022 года № 7-33-154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 Уйгурского районного маслихата от 29 декабря 2021 года № 7-18-89</w:t>
            </w:r>
          </w:p>
        </w:tc>
      </w:tr>
    </w:tbl>
    <w:bookmarkStart w:name="z355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Бахарского сельского округа на 2022 год</w:t>
      </w:r>
    </w:p>
    <w:bookmarkEnd w:id="3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Уйгурского районного маслихата от 09 декабря 2022года № 7-33-154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 Уйгурского районного маслихата от 29 декабря 2021 года№ 7-18-89</w:t>
            </w:r>
          </w:p>
        </w:tc>
      </w:tr>
    </w:tbl>
    <w:bookmarkStart w:name="z360" w:id="3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Таскарасуского сельского округа на 2022 год</w:t>
      </w:r>
    </w:p>
    <w:bookmarkEnd w:id="3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Уйгурского районного маслихата от 09 декабря 2022 года № 7-33-154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 Уйгурского районного маслихата от 29 декабря 2021 года № 7-18-89</w:t>
            </w:r>
          </w:p>
        </w:tc>
      </w:tr>
    </w:tbl>
    <w:bookmarkStart w:name="z368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Шарынского сельского округа на 2022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