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8a16" w14:textId="c368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2021 года № 7-18-89 "О бюджетах сельских округов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24 мая 2022 года № 7-25-125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245 964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122 593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123 371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245 964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60 939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51 499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60 939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38 070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6 658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31 412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38 070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19 374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35 284 тысячи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68 658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14 000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14 000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14 000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39 532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7 249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32 283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39 532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51 807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42 228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51 807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41 415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35 955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41 415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74 641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15 873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58 768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74 641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45 120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7 992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37 128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45 120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41 810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8 392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33 418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41 810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43 367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34 287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43 367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49 083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12 626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36 457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51 583 тысячи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2 500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49 513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7 219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42 294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49 513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70 640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19 799 тысяча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50 841 тысяча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70 640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2021 года № 7-18-89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2021 года № 7-18-89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2021 года № 7-18-89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2021 года № 7-18-89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2021 года № 7-18-89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2021 года № 7-18-89</w:t>
            </w:r>
          </w:p>
        </w:tc>
      </w:tr>
    </w:tbl>
    <w:bookmarkStart w:name="z3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2021 года № 7-18-89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2021 года № 7-18-89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2021 года № 7-18-89</w:t>
            </w:r>
          </w:p>
        </w:tc>
      </w:tr>
    </w:tbl>
    <w:bookmarkStart w:name="z3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2021 года № 7-18-89</w:t>
            </w:r>
          </w:p>
        </w:tc>
      </w:tr>
    </w:tbl>
    <w:bookmarkStart w:name="z33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Приложение11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2020 года № 7-18-89</w:t>
            </w:r>
          </w:p>
        </w:tc>
      </w:tr>
    </w:tbl>
    <w:bookmarkStart w:name="z34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2021 года № 7-18-89</w:t>
            </w:r>
          </w:p>
        </w:tc>
      </w:tr>
    </w:tbl>
    <w:bookmarkStart w:name="z35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24 мая 2022года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29 декабря 2021 года№ 7-18-89</w:t>
            </w:r>
          </w:p>
        </w:tc>
      </w:tr>
    </w:tbl>
    <w:bookmarkStart w:name="z35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24 мая 2022 года № 7-25-125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2021 года № 7-18-89</w:t>
            </w:r>
          </w:p>
        </w:tc>
      </w:tr>
    </w:tbl>
    <w:bookmarkStart w:name="z36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