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a96" w14:textId="1e5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декабря 2022 года № 39-115.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города Талгар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1 751 313 тысячи тенге: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1 444 282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307 031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1 847 296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95 983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95 983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192 283 тысячи тенге: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145 793 тысячи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46 490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195 216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2 933 тысячи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2 933 тысячи тенге: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247 652 тысячи тенге: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212 188 тысяч тенге;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35 464 тысячи тенге;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296 146 тысяч тенге;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48 494 тысячи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48 494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346 732 тысячи тенге: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345 535 тысяч тенге;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31 197 тысяч тенге;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394 125 тысяч тенге;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17 393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17 393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17 393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107 968 тысяч тенге: 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43 159 тысяч тенге;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64 809 тысяч тенге;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108 635 тысяч тенге;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4"/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203 963 тысячи тенге: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151 446 тысячи тенге;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52 121 тысяча тенге;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205 931 тысяч тенге;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196 169 тысяч тенге: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129 928 тысяч тенге;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66 241 тысяча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8 326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446 001 тысяч тенге: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131 818 тысяч тенге;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314 183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118 943 тысячи тенге: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1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506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8"/>
    <w:bookmarkStart w:name="z1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455 690 тысяч тенге: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344 209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111 481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48 826 тысяч тенге;</w:t>
      </w:r>
    </w:p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48 826 тысяч тенге: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2"/>
    <w:bookmarkStart w:name="z1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48 826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4"/>
    <w:bookmarkStart w:name="z1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344 955 тысяч тенге:</w:t>
      </w:r>
    </w:p>
    <w:bookmarkEnd w:id="85"/>
    <w:bookmarkStart w:name="z1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303 283 тысячи тенге;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8"/>
    <w:bookmarkStart w:name="z1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41 672 тысячи тенге;</w:t>
      </w:r>
    </w:p>
    <w:bookmarkEnd w:id="89"/>
    <w:bookmarkStart w:name="z1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405 928 тысяч тенге;</w:t>
      </w:r>
    </w:p>
    <w:bookmarkEnd w:id="90"/>
    <w:bookmarkStart w:name="z1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1"/>
    <w:bookmarkStart w:name="z1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2"/>
    <w:bookmarkStart w:name="z1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3"/>
    <w:bookmarkStart w:name="z2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4"/>
    <w:bookmarkStart w:name="z2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5"/>
    <w:bookmarkStart w:name="z2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6"/>
    <w:bookmarkStart w:name="z2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60 973 тысячи тенге;</w:t>
      </w:r>
    </w:p>
    <w:bookmarkEnd w:id="97"/>
    <w:bookmarkStart w:name="z2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60 973 тысячи тенге: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9"/>
    <w:bookmarkStart w:name="z2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0"/>
    <w:bookmarkStart w:name="z2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60 973 тысячи тенге.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2023 год бюджетные изьятия в районный бюджет в сумме 564 482 тысячи тенге, в том числе: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 город 378 455 тысяч тенге;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Белбулакский сельский округ 25 924 тысячи тенге;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56 409 тысяч тенге;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31 914 тысяч тенге;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71 780 тысяч тенге.</w:t>
      </w:r>
    </w:p>
    <w:bookmarkEnd w:id="107"/>
    <w:bookmarkStart w:name="z2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5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5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6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7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8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8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9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2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0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1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1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2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3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3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15-60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39-115</w:t>
            </w:r>
          </w:p>
        </w:tc>
      </w:tr>
    </w:tbl>
    <w:bookmarkStart w:name="z3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