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aabc" w14:textId="d61a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30 декабря 2021 года № 18-62 "О бюджетах города Талгар и сельских округов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14 декабря 2022 года № 37-113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Талгар и сельских округов Талгарского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801 753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628 243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173 510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823 306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21 553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21 553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150 250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105 160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45 095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153 402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146 706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111 849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34 857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156 783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10 077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10 077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10 077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216 239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177 442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38 797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221 756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5 517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5 517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58 794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26 076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32 718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60 989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2 195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2 195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129 140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99 945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29 195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132 799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3 659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92 556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71 723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20 833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94 634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2 078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195 731 тысяча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92 463 тысячи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103 268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201 266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5 535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5 535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5 535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82 842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41 105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41 737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88 877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6 035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6 035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6 035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230 448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172 572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57 876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239 443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8 995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8 995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8 995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184 264 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146 775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37 489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196 891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12 627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12 627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12 627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30 декабря 2021 года № 18-62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30 декабря 2021 года №18-62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30 декабря 2021 года №18-62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30 декабря 2021 года №18-62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30 декабря 2021 года №18-62</w:t>
            </w:r>
          </w:p>
        </w:tc>
      </w:tr>
    </w:tbl>
    <w:bookmarkStart w:name="z22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30 декабря 2021 года №18-62</w:t>
            </w:r>
          </w:p>
        </w:tc>
      </w:tr>
    </w:tbl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30 декабря 2021 года №18-62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30 декабря 2021 года №18-62</w:t>
            </w:r>
          </w:p>
        </w:tc>
      </w:tr>
    </w:tbl>
    <w:bookmarkStart w:name="z24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30 декабря 2021 года №18-62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30 декабря 2021 года №18-62</w:t>
            </w:r>
          </w:p>
        </w:tc>
      </w:tr>
    </w:tbl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14 декабря 2022 года № 37-113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30 декабря 2021 года №18-62</w:t>
            </w:r>
          </w:p>
        </w:tc>
      </w:tr>
    </w:tbl>
    <w:bookmarkStart w:name="z25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