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e466" w14:textId="f5b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2021 года № 17-59 "О бюджете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5 декабря 2022 года № 35-110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2022-2024 годы" от 28 декабря 2021 года № 17-59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26268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19 356 340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6 262 243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31 219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1 335 851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11 727 027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22 418 558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28 984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18 378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47 362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3 033 234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3 033 234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2 590 501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428 661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871 394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декабря 2021 года № 17-59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 от 05 декабря 2022 года № 35-110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