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599" w14:textId="606e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30 января 2022 года № 31-96 "О бюджетах города Талгар и сельских округов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14 сентября 2022 года № 31-96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"О бюджетах города Талгар и сельских округов Талгарского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795 705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628 243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167 462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817 258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21 553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21 553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21 553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142 334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105 160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37 174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144 481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137 726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109 849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27 877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147 803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10 077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10 077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10 077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175 535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145 720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29 815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181 052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5 517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5 517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58 794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26 076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32 718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60 989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2 195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2 195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125 320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89 260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36 060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128 979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3 659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3 659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3 659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87 156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71 723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15 433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89 234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2 078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175 179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101 786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73 393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169 644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5 535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5 535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5 535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77 215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41 105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36 110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83 250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6 035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6 035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6 035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205 278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172 572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32 706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214 273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8 995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8 995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8 995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180 005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146 775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33 230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192 632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12 627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12 627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12 627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14 сентября 2022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30 декабря 2021 года № 18-62</w:t>
            </w:r>
          </w:p>
        </w:tc>
      </w:tr>
    </w:tbl>
    <w:bookmarkStart w:name="z2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30 декабря 2021 года №18-62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30 декабря 2021 года №18-62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30 декабря 2021 года №18-62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30 декабря 2021 года №18-62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30 декабря 2021 года №18-62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30 декабря 2021 года №18-62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30 декабря 2021 года №18-62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30 декабря 2021 года №18-62</w:t>
            </w:r>
          </w:p>
        </w:tc>
      </w:tr>
    </w:tbl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30 декабря 2021 года №18-62</w:t>
            </w:r>
          </w:p>
        </w:tc>
      </w:tr>
    </w:tbl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14 сентября 2021 года № 31-96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30 декабря 2021 года №18-62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