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1ee7c" w14:textId="431ee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Талгарского районного маслихата от 28 декабря 2021 года № 17-59 "О бюджете Талгарского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Талгарского районного маслихата Алматинской области от 2 сентября 2022 года № 30-93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Талгарского районного маслихата "О бюджете Талгарского района на 2022-2024 годы" от 28 декабря 2021 года № 17-59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26268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2022-2024 годы согласно приложениям 1, 2 и 3 к настоящему решению соответственно, в том числе на 2022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19 399 430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4 866 361 тысяча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24 057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1 411 528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13 097 484 тысячи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23 318 753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5 200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42 162 тысячи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47 362 тысячи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3 914 123 тысячи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3 914 123 тысячи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3 471 390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428 661 тысяча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871 394 тысячи тенге.".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Талгарского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Алибеков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Талгарского районного маслихата от 28 декабря 2021 года № 17-59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Талгарского районного маслихата от 02 сентября 2022 года № 30-93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19 399 430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4 866 361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13 097 484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12 631 808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12 631 808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23 318 753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3 851 414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9 942 718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6 985 009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6 478 939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4 477 167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Изъятие земельных участков для государственных нужд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бюджетам города районного значения, села, поселка, сельского округа на реализацию мероприятий по социальной и инженерной инфраструктуре в сельских населенных пунктах в рамках проекта "Ауыл-Ел бесігі"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4 733 969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4 733 969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4 733 969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4 719 681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-3 914 123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3 914 123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3 471 390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3 471 390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3 471 390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3 471 390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871 394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