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1350" w14:textId="ded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30 декабря 2021 года № 18-62 "О бюджетах города Талгар и сельских округов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8 июня 2022 года № 27-88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города Талгар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634 347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587 243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655 900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20 553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20 553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"Утвердить бюджет Белбулакского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137 726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109 849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27 877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147 803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10 077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08 июня 2022 года № 27-88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30 декабря 2021 года № 18-62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08 июня 2021 года № 27-88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