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7654" w14:textId="e4b7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30 декабря 2021 года № 18-62 "О бюджетах города Талгар и сельских округов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18 мая 2022 года № 25-84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города Талгар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634 347 тысяч тенге: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587 243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47 104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655 900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21 553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20 553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20 553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"Утвердить бюджет Алатауского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136 645 тысяч тенге: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105 160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31 485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145 740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3 147 тысяч тенге: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3 147 тысяч тенге.".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"Утвердить бюджет Белбулакского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137 726 тысяч тенге: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109 849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27 877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147 803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10 077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10 077 тысяч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10 077 тысяч тенге.".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"Утвердить бюджет Бесагашского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175 535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145 720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29 815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181 052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5 517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5 517 тысяч тенге: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5 517 тысяч тенге.".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"Утвердить бюджет Бескайнарского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58 794 тысячи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26 076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32 718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60 989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2 195 тысяч тенге: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2 195 тысяч тенге.".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"Утвердить бюджет Гулдалинского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125 320 тысяч тенге: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99 945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25 375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128 979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3 659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3 659 тысяч тенге: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3 659 тысяч тенге.".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"Утвердить бюджет Кендалинского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89 145 тысяч тенге: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71 723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17 422 тысячи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92 223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2 078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2 078 тысяч тенге: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2 078 тысяч тенге.".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"Утвердить бюджет Кайнарского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155 109 тысяч тенге: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116 475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38 634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160 644 тысячи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5 535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5 535 тысяч тенге: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5 535 тысяч тенге.".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"Утвердить бюджет Нуринского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77 215 тысяч тенге: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41 105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36 110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83 250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6 035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6 035 тысяч тенге: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6 035 тысяч тенге.".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"Утвердить бюджет Панфиловского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207 078 тысяч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172 572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34 506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216 073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8 995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8 995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8 995 тысяч тенге.".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"Утвердить бюджет Туздыбастауского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174 005 тысяч тенге: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146 775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27 230 тысячи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186 632 тысячи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12 627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12 627 тысяч тенге: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12 627 тысяч тенге.".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18 мая 2021 года №25-84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18 мая 2021 года № 18-62</w:t>
            </w:r>
          </w:p>
        </w:tc>
      </w:tr>
    </w:tbl>
    <w:bookmarkStart w:name="z19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30 декабря 2021 года №18-62</w:t>
            </w:r>
          </w:p>
        </w:tc>
      </w:tr>
    </w:tbl>
    <w:bookmarkStart w:name="z19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30 декабря 2021 года №18-62</w:t>
            </w:r>
          </w:p>
        </w:tc>
      </w:tr>
    </w:tbl>
    <w:bookmarkStart w:name="z19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30 декабря 2021 года №18-62</w:t>
            </w:r>
          </w:p>
        </w:tc>
      </w:tr>
    </w:tbl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30 декабря 2021 года №18-62</w:t>
            </w:r>
          </w:p>
        </w:tc>
      </w:tr>
    </w:tbl>
    <w:bookmarkStart w:name="z20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30 декабря 2021 года №18-62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30 декабря 2021 года №18-62</w:t>
            </w:r>
          </w:p>
        </w:tc>
      </w:tr>
    </w:tbl>
    <w:bookmarkStart w:name="z20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30 декабря 2021 года №18-62</w:t>
            </w:r>
          </w:p>
        </w:tc>
      </w:tr>
    </w:tbl>
    <w:bookmarkStart w:name="z21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30 декабря 2021 года №18-62</w:t>
            </w:r>
          </w:p>
        </w:tc>
      </w:tr>
    </w:tbl>
    <w:bookmarkStart w:name="z21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30 декабря 2021 года №18-62</w:t>
            </w:r>
          </w:p>
        </w:tc>
      </w:tr>
    </w:tbl>
    <w:bookmarkStart w:name="z21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18 мая 2021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30 декабря 2021 года №18-62</w:t>
            </w:r>
          </w:p>
        </w:tc>
      </w:tr>
    </w:tbl>
    <w:bookmarkStart w:name="z22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