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f25c" w14:textId="2c5f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31 декабря 2021 года № 15-64 "О бюджетах города Саркан и сельских округов Сарканского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7 июня 2022 года № 24-96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Сарканского районного маслихата "О бюджетах города Саркан и сельских округов Сарканского района на 2022-2024 годы"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15-64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163551)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Саркан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263 985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138 101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125 884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264 720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735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735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Алмалинского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67 442 тысячи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19 701 тысяча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47 741 тысяча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68 618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1 176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1 176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1 176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Аманбоктерского сельского округа на 2022-2024 годы согласно приложениям 7, 8,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41 888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2 074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39 814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42 116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228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228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228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Лепсинского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80 463 тысячи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16 077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55 386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80 463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31 декабря 2021 года № 15-64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2022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263 985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__ _______ 2022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31 декабря 2021 года № 15-64</w:t>
            </w:r>
          </w:p>
        </w:tc>
      </w:tr>
    </w:tbl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2022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__ _______ 2022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31 декабря 2021 года № 15-64</w:t>
            </w:r>
          </w:p>
        </w:tc>
      </w:tr>
    </w:tbl>
    <w:bookmarkStart w:name="z1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2022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__ _______ 2022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Сарканского районного маслихата от 31 декабря 2021 года № 15-64</w:t>
            </w:r>
          </w:p>
        </w:tc>
      </w:tr>
    </w:tbl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2022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