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44a1" w14:textId="eaa4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2021 года № 14-62 "О бюджете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7 июня 2022 года № 24-94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2022-2024 годы" от 28 декабря 2021 года № 14-62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7 585 786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− 817 034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− 60 926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6 688 360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− 7 648 991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− 58 086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− 91 890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− 0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- 121 291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- 121 291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07.06.2022 года №24-94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2021 года № 14-62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