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49f0" w14:textId="b1e4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Cарканского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Cарканского районного маслихата Алматинской области от 28 января 2022 года № 16-67. Утратило силу решением Сарканского районного маслихата области Жетісу от 6 апреля 2023 года № 2-13</w:t>
      </w:r>
    </w:p>
    <w:p>
      <w:pPr>
        <w:spacing w:after="0"/>
        <w:ind w:left="0"/>
        <w:jc w:val="both"/>
      </w:pPr>
      <w:bookmarkStart w:name="z7" w:id="0"/>
      <w:r>
        <w:rPr>
          <w:rFonts w:ascii="Times New Roman"/>
          <w:b w:val="false"/>
          <w:i w:val="false"/>
          <w:color w:val="ff0000"/>
          <w:sz w:val="28"/>
        </w:rPr>
        <w:t xml:space="preserve">
      Сноска. Утратило силу решением Сарканского районного маслихата области Жетісу от 06.04.2023 </w:t>
      </w:r>
      <w:r>
        <w:rPr>
          <w:rFonts w:ascii="Times New Roman"/>
          <w:b w:val="false"/>
          <w:i w:val="false"/>
          <w:color w:val="ff0000"/>
          <w:sz w:val="28"/>
        </w:rPr>
        <w:t>№ 2-13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01 января 2022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 704 "Об утверждении Типового регламента маслихата" Сарканский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Сарканского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 силу решение Сарканского районного маслихата от 23 февраля 2021 года № 4-15 "Об утверждении Регламента Сарканского районного маслихата".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государственного учреждения "Аппарат Сарканского районного маслихата".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Сарканского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Настоящий регламент Сарканского районного маслихата (далее – Регламент) разработан в соответствии с Указом Президента Республики Казахстан "Об утверждении Типового регламента маслихата",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4"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5"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6"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7"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8"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19"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0"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1"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2"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3"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4"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5"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6" w:id="18"/>
    <w:p>
      <w:pPr>
        <w:spacing w:after="0"/>
        <w:ind w:left="0"/>
        <w:jc w:val="both"/>
      </w:pPr>
      <w:r>
        <w:rPr>
          <w:rFonts w:ascii="Times New Roman"/>
          <w:b w:val="false"/>
          <w:i w:val="false"/>
          <w:color w:val="000000"/>
          <w:sz w:val="28"/>
        </w:rPr>
        <w:t>
       Голосование осуществляется:</w:t>
      </w:r>
    </w:p>
    <w:bookmarkEnd w:id="18"/>
    <w:bookmarkStart w:name="z27"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8" w:id="20"/>
    <w:p>
      <w:pPr>
        <w:spacing w:after="0"/>
        <w:ind w:left="0"/>
        <w:jc w:val="both"/>
      </w:pPr>
      <w:r>
        <w:rPr>
          <w:rFonts w:ascii="Times New Roman"/>
          <w:b w:val="false"/>
          <w:i w:val="false"/>
          <w:color w:val="000000"/>
          <w:sz w:val="28"/>
        </w:rPr>
        <w:t>
       2) поднятием руки;</w:t>
      </w:r>
    </w:p>
    <w:bookmarkEnd w:id="20"/>
    <w:bookmarkStart w:name="z29" w:id="21"/>
    <w:p>
      <w:pPr>
        <w:spacing w:after="0"/>
        <w:ind w:left="0"/>
        <w:jc w:val="both"/>
      </w:pPr>
      <w:r>
        <w:rPr>
          <w:rFonts w:ascii="Times New Roman"/>
          <w:b w:val="false"/>
          <w:i w:val="false"/>
          <w:color w:val="000000"/>
          <w:sz w:val="28"/>
        </w:rPr>
        <w:t>
       3) с использованием бюллетеней.</w:t>
      </w:r>
    </w:p>
    <w:bookmarkEnd w:id="21"/>
    <w:bookmarkStart w:name="z30"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1"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2"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3"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4"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35"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6"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7"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8"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39"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0"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1"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2"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3"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44"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5"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6"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7" w:id="3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48"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49"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0"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1"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2"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3"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4"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55"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6"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57"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8"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59"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0" w:id="52"/>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bookmarkEnd w:id="52"/>
    <w:bookmarkStart w:name="z61"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2"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3"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4"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5"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66"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7"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8"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69"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0"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1"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2"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3"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4"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5"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6"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7"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8"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79"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0"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1"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2"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3"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84"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5"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6"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87" w:id="79"/>
    <w:p>
      <w:pPr>
        <w:spacing w:after="0"/>
        <w:ind w:left="0"/>
        <w:jc w:val="both"/>
      </w:pPr>
      <w:r>
        <w:rPr>
          <w:rFonts w:ascii="Times New Roman"/>
          <w:b w:val="false"/>
          <w:i w:val="false"/>
          <w:color w:val="000000"/>
          <w:sz w:val="28"/>
        </w:rPr>
        <w:t>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79"/>
    <w:bookmarkStart w:name="z88" w:id="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0"/>
    <w:bookmarkStart w:name="z89"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0"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1" w:id="83"/>
    <w:p>
      <w:pPr>
        <w:spacing w:after="0"/>
        <w:ind w:left="0"/>
        <w:jc w:val="left"/>
      </w:pPr>
      <w:r>
        <w:rPr>
          <w:rFonts w:ascii="Times New Roman"/>
          <w:b/>
          <w:i w:val="false"/>
          <w:color w:val="000000"/>
        </w:rPr>
        <w:t xml:space="preserve"> Глава 4. Порядок заслушивания отчетов</w:t>
      </w:r>
    </w:p>
    <w:bookmarkEnd w:id="83"/>
    <w:bookmarkStart w:name="z92"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3"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94" w:id="86"/>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6"/>
    <w:bookmarkStart w:name="z95"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6"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7"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8"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99"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0"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1"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2"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3"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4"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5"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06"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7"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08"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09"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0" w:id="102"/>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1" w:id="103"/>
    <w:p>
      <w:pPr>
        <w:spacing w:after="0"/>
        <w:ind w:left="0"/>
        <w:jc w:val="both"/>
      </w:pPr>
      <w:r>
        <w:rPr>
          <w:rFonts w:ascii="Times New Roman"/>
          <w:b w:val="false"/>
          <w:i w:val="false"/>
          <w:color w:val="000000"/>
          <w:sz w:val="28"/>
        </w:rPr>
        <w:t>
       38.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3"/>
    <w:bookmarkStart w:name="z112" w:id="104"/>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3"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5"/>
    <w:bookmarkStart w:name="z114"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5"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7"/>
    <w:bookmarkStart w:name="z116"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17" w:id="109"/>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18" w:id="110"/>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19" w:id="111"/>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0" w:id="112"/>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1" w:id="113"/>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2"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3"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4" w:id="116"/>
    <w:p>
      <w:pPr>
        <w:spacing w:after="0"/>
        <w:ind w:left="0"/>
        <w:jc w:val="left"/>
      </w:pPr>
      <w:r>
        <w:rPr>
          <w:rFonts w:ascii="Times New Roman"/>
          <w:b/>
          <w:i w:val="false"/>
          <w:color w:val="000000"/>
        </w:rPr>
        <w:t xml:space="preserve"> Параграф 1. Секретарь маслихата</w:t>
      </w:r>
    </w:p>
    <w:bookmarkEnd w:id="116"/>
    <w:bookmarkStart w:name="z125" w:id="117"/>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7"/>
    <w:bookmarkStart w:name="z126"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27" w:id="119"/>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28"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29" w:id="121"/>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1"/>
    <w:bookmarkStart w:name="z130" w:id="122"/>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2"/>
    <w:bookmarkStart w:name="z131" w:id="123"/>
    <w:p>
      <w:pPr>
        <w:spacing w:after="0"/>
        <w:ind w:left="0"/>
        <w:jc w:val="both"/>
      </w:pPr>
      <w:r>
        <w:rPr>
          <w:rFonts w:ascii="Times New Roman"/>
          <w:b w:val="false"/>
          <w:i w:val="false"/>
          <w:color w:val="000000"/>
          <w:sz w:val="28"/>
        </w:rPr>
        <w:t>
       45. При отсутствии секретаря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2" w:id="124"/>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3" w:id="125"/>
    <w:p>
      <w:pPr>
        <w:spacing w:after="0"/>
        <w:ind w:left="0"/>
        <w:jc w:val="both"/>
      </w:pPr>
      <w:r>
        <w:rPr>
          <w:rFonts w:ascii="Times New Roman"/>
          <w:b w:val="false"/>
          <w:i w:val="false"/>
          <w:color w:val="000000"/>
          <w:sz w:val="28"/>
        </w:rPr>
        <w:t xml:space="preserve">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5"/>
    <w:bookmarkStart w:name="z134"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5" w:id="127"/>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6"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8"/>
    <w:bookmarkStart w:name="z137"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38"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39" w:id="131"/>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1"/>
    <w:bookmarkStart w:name="z140" w:id="132"/>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2"/>
    <w:bookmarkStart w:name="z141" w:id="133"/>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3"/>
    <w:bookmarkStart w:name="z142" w:id="13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4"/>
    <w:bookmarkStart w:name="z143"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4"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5"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46"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47"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48" w:id="140"/>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0"/>
    <w:bookmarkStart w:name="z149" w:id="141"/>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1"/>
    <w:bookmarkStart w:name="z150"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1"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2"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3"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4" w:id="146"/>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5"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6"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57"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58" w:id="150"/>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0"/>
    <w:bookmarkStart w:name="z159" w:id="151"/>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1"/>
    <w:bookmarkStart w:name="z160"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1" w:id="153"/>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2"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3"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4" w:id="156"/>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6"/>
    <w:bookmarkStart w:name="z165"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66" w:id="158"/>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8"/>
    <w:bookmarkStart w:name="z167" w:id="159"/>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59"/>
    <w:bookmarkStart w:name="z168"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69"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0"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1"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2"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3"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4"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5"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76"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77"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78"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79"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0" w:id="172"/>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2"/>
    <w:bookmarkStart w:name="z181" w:id="173"/>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2" w:id="174"/>
    <w:p>
      <w:pPr>
        <w:spacing w:after="0"/>
        <w:ind w:left="0"/>
        <w:jc w:val="both"/>
      </w:pPr>
      <w:r>
        <w:rPr>
          <w:rFonts w:ascii="Times New Roman"/>
          <w:b w:val="false"/>
          <w:i w:val="false"/>
          <w:color w:val="000000"/>
          <w:sz w:val="28"/>
        </w:rPr>
        <w:t>
       61. Члены депутатских объединений могут:</w:t>
      </w:r>
    </w:p>
    <w:bookmarkEnd w:id="174"/>
    <w:bookmarkStart w:name="z183"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4"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5"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6"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87" w:id="179"/>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88" w:id="180"/>
    <w:p>
      <w:pPr>
        <w:spacing w:after="0"/>
        <w:ind w:left="0"/>
        <w:jc w:val="left"/>
      </w:pPr>
      <w:r>
        <w:rPr>
          <w:rFonts w:ascii="Times New Roman"/>
          <w:b/>
          <w:i w:val="false"/>
          <w:color w:val="000000"/>
        </w:rPr>
        <w:t xml:space="preserve"> Глава 6. Правила депутатской этики</w:t>
      </w:r>
    </w:p>
    <w:bookmarkEnd w:id="180"/>
    <w:bookmarkStart w:name="z189" w:id="181"/>
    <w:p>
      <w:pPr>
        <w:spacing w:after="0"/>
        <w:ind w:left="0"/>
        <w:jc w:val="both"/>
      </w:pPr>
      <w:r>
        <w:rPr>
          <w:rFonts w:ascii="Times New Roman"/>
          <w:b w:val="false"/>
          <w:i w:val="false"/>
          <w:color w:val="000000"/>
          <w:sz w:val="28"/>
        </w:rPr>
        <w:t>
       63. Депутаты маслихата:</w:t>
      </w:r>
    </w:p>
    <w:bookmarkEnd w:id="181"/>
    <w:bookmarkStart w:name="z190"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1"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2"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3"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4" w:id="186"/>
    <w:p>
      <w:pPr>
        <w:spacing w:after="0"/>
        <w:ind w:left="0"/>
        <w:jc w:val="both"/>
      </w:pPr>
      <w:r>
        <w:rPr>
          <w:rFonts w:ascii="Times New Roman"/>
          <w:b w:val="false"/>
          <w:i w:val="false"/>
          <w:color w:val="000000"/>
          <w:sz w:val="28"/>
        </w:rPr>
        <w:t>
       5) не должны прерывать выступающих.</w:t>
      </w:r>
    </w:p>
    <w:bookmarkEnd w:id="186"/>
    <w:bookmarkStart w:name="z195" w:id="187"/>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6" w:id="188"/>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197" w:id="189"/>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198" w:id="190"/>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199" w:id="191"/>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0" w:id="192"/>
    <w:p>
      <w:pPr>
        <w:spacing w:after="0"/>
        <w:ind w:left="0"/>
        <w:jc w:val="left"/>
      </w:pPr>
      <w:r>
        <w:rPr>
          <w:rFonts w:ascii="Times New Roman"/>
          <w:b/>
          <w:i w:val="false"/>
          <w:color w:val="000000"/>
        </w:rPr>
        <w:t xml:space="preserve"> Глава 7. Повышение квалификации депутатов маслихата</w:t>
      </w:r>
    </w:p>
    <w:bookmarkEnd w:id="192"/>
    <w:bookmarkStart w:name="z201" w:id="193"/>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2" w:id="194"/>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3" w:id="195"/>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5"/>
    <w:bookmarkStart w:name="z204" w:id="196"/>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5" w:id="197"/>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6" w:id="198"/>
    <w:p>
      <w:pPr>
        <w:spacing w:after="0"/>
        <w:ind w:left="0"/>
        <w:jc w:val="left"/>
      </w:pPr>
      <w:r>
        <w:rPr>
          <w:rFonts w:ascii="Times New Roman"/>
          <w:b/>
          <w:i w:val="false"/>
          <w:color w:val="000000"/>
        </w:rPr>
        <w:t xml:space="preserve"> Глава 8. Организация работы аппарата маслихата</w:t>
      </w:r>
    </w:p>
    <w:bookmarkEnd w:id="198"/>
    <w:bookmarkStart w:name="z207" w:id="199"/>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08"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09"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0" w:id="202"/>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1" w:id="203"/>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2"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