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a812" w14:textId="482a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декабря 2022 года № 43-198.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6 675 575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1 423 697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5 343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351 400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4 882 512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6 941 148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47 092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129 375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82 283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325 288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325 288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129 375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69 660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265 573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000000"/>
          <w:sz w:val="28"/>
        </w:rPr>
        <w:t>№ 13-72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бюджетных субвенций, передаваемых из районного бюджета в бюджеты сельских округов, в сумме 302 119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27 640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32 391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23 402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28 101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23 944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31 875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26 406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26 151 тысяча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25 965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27 487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Тегистикскому сельскому округу 28 757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целевые текущие трансферты бюджетам сельских округов, в том числе на: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2023 год в сумме 5 170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Райымбекского районного маслихата "По местному самоуправлению, экономическому и социальному развитию, бюджету, торговле, бытовому обслуживанию населения, развитию малого и среднего предпринимательства, туризму".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28 декабря 2022 года № 43-198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13-72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28 декабря 2022 года № 43-198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28 декабря 2022 года № 43-198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