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b9b" w14:textId="81c0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6 января 2022 года № 20-79 "О бюджетах сельских округов Райымбекского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15 декабря 2022 года № 42-195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2022-2024 годы" от 6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20-79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163 360, опубликован 14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Какпакского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47 192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346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Карасазского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111 306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9 950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101 356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113 117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1 811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1 811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1 811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Нарынкольского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111 305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86 360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146 614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35 309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35 309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35 309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Сарыжазского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132 330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16 334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115 996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132 585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255 тысяч тенге.";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Тегистикского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44 302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41 166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44 460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158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158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15 декабря 2022 года № 42-195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15 декабря 2022 года № 42-195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15 декабря 2022 года № 42-195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15 декабря 2022 года № 42-195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4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115 996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15 декабря 2022 года № 42-195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6 января 2022 года № 20-79 "О бюджете Райымбекского района на 2022-2024 годы"</w:t>
            </w:r>
          </w:p>
        </w:tc>
      </w:tr>
    </w:tbl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