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4238" w14:textId="ce24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2022 года № 20-79 "О бюджетах сельских округов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декабря 2022 года № 40-187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2022-2024 годы"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163 360, опубликован 14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50 741 тысячa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42 033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53 402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2 661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2 661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2 661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49 859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9 450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40 409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49 927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46 846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47 192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346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346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Нарынкольского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108 305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24 945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83 360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143 614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35 309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35 309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35 309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169 771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16 334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153 437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170 026 тысячи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255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тысяч тенге.";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62 350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17 535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44 815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66 174 тысячи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3 824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3 824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Узак батырского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49 713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8 150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41 563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50 015 тысяч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302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302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302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68 435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9 061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59 374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68 462 тысяч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0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1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3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8 декабрь 2022 года № 40-187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4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