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0949" w14:textId="9a90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28 декабря 2021 года № 19-74 "О бюджете Райымбекского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 декабря 2022 года № 39-181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бюджете Райымбекского района на 2022-2024 годы" от 28 декабря 2021 года № 19-74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26 360</w:t>
      </w:r>
      <w:r>
        <w:rPr>
          <w:rFonts w:ascii="Times New Roman"/>
          <w:b w:val="false"/>
          <w:i w:val="false"/>
          <w:color w:val="000000"/>
          <w:sz w:val="28"/>
        </w:rPr>
        <w:t>, опубликован 5 января 2022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6 456 206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146 899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4 094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1 000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6 304 213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6 507 792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89 538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160 808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71 270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141 124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141 124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160 808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71 272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51 588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Г.Арипова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Райымбекского районного маслихата от 02 декабря 2022 года № 39-181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28 декабря 2021 года № 19-74 "О бюджете Райымбекского района на 2022-2024 годы"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6 303 636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государственных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детей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прав и улучшению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 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