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fb10" w14:textId="516f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6 января 2022 года № 20-79 "О бюджетах сельских округов Райымбекского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16 сентября 2022 года № 35-163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бюджетах сельских округов Райымбекского района на 2022-2024 годы" от 6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20-79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163 360, опубликован 14 января 2022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Жамбылского сельского округа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51 741 тысячa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8 708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43 033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54 402 тысячи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2 661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2 661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2 661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Кайнарского сельского округа на 2022-2024 годы согласно приложениям 4, 5, 6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49 859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9 450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40 409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49 927 тысяч тенге;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 тысяч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68 тысяч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Какпакского сельского округа на 2022-2024 годы согласно приложениям 7, 8, 9 к настоящему решению соответственно, в том числе на 2022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46 846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10 580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36 266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47 192 тысяч тенге;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346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346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346 тысяч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Карасазского сельского округа на 2022-2024 годы согласно приложениям 10, 11, 12 к настоящему решению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108 076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9 950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98 126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109 887 тысяч тенге;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1 811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1 811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1 811 тысяч тенге.";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Нарынкольского сельского округа на 2022-2024 годы согласно приложениям 13, 14, 15 к настоящему решению соответственно, в том числе на 2022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103 305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24 945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78 360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138 614 тысяч тенге;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35 309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35 309 тысяч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35 309 тысяч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Сарыжазского сельского округа на 2022-2024 годы согласно приложениям 16, 17, 18 к настоящему решению соответственно, в том числе на 2022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169 771 тысячи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16 334 тысячи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153 437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170 026 тысячи тенге;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255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255 тысяч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255 тысяч тенге."; 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Сумбинского сельского округа на 2022-2024 годы согласно приложениям 19, 20, 21 к настоящему решению соответственно, в том числе на 2022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64 350 тысячи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17 535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46 815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68 174 тысячи тенге;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3 824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3 824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3 824 тысяч тенге.";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Текесского сельского округа на 2022-2024 годы согласно приложениям 22, 23, 24 к настоящему решению соответственно, в том числе на 2022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52 900 тысячи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13 655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39 245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53 321 тысячи тенге; 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421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421 тысяч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421 тысяч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Тегистикского сельского округа на 2022-2024 годы согласно приложениям 25, 26, 27 к настоящему решению соответственно, в том числе на 2022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44 302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3 136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41 166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44 460 тысяч тенге; 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158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158 тысяч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158 тысяч тенге.";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Узак батырского сельского округа на 2022-2024 годы согласно приложениям 28, 29, 30 к настоящему решению соответственно, в том числе на 2022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51 713 тысячи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8 150 тысячи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43 563 тысячи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52 015 тысяч тенге; 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302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302 тысяч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302 тысяч тенге.";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Шалкодинского сельского округа на 2022-2024 годы согласно приложениям 31, 32, 33 к настоящему решению соответственно, в том числе на 2022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69 129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9 061 тысяча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60 068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69 156 тысяч тенге; 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 тысяч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 тысяч тенге.";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Г.Арипова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16 сентября 2022 года № 35-163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21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Райымбекского районного маслихата от 16 сентября 2022 года № 35-163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225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2022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Райымбекского районного маслихата от 16 сентября 2022 года № 35-163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23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2022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Райымбекского районного маслихата от 16 сентября 2022 года № 35-163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249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2022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Райымбекского районного маслихата от 16 сентября 2022 года № 35-163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261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2022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Райымбекского районного маслихата от 16 сентября 2022 года № 35-163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27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2022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153 437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153 437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Райымбекского районного маслихата от 16 сентября 2022 года № 35-163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285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2022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Райымбекского районного маслихата от 16 сентября 2022 года № 35-163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29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Текеского сельского округа на 2022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Райымбекского районного маслихата от 16 сентября 2022 года № 35-163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30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Тегистикского сельского округа на 2022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Райымбекского районного маслихата от 16 сентября 2022 года № 35-163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321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2022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Райымбекского районного маслихата от 16 сентября 2022 года № 35-163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333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2023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69 156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