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44c6" w14:textId="5174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от 3 февраля 2022 года № 19. Утратило силу постановлением акимата Райымбекского района Алматинской области от 8 декабря 2022 года № 335</w:t>
      </w:r>
    </w:p>
    <w:p>
      <w:pPr>
        <w:spacing w:after="0"/>
        <w:ind w:left="0"/>
        <w:jc w:val="both"/>
      </w:pPr>
      <w:bookmarkStart w:name="z7" w:id="0"/>
      <w:r>
        <w:rPr>
          <w:rFonts w:ascii="Times New Roman"/>
          <w:b w:val="false"/>
          <w:i w:val="false"/>
          <w:color w:val="ff0000"/>
          <w:sz w:val="28"/>
        </w:rPr>
        <w:t xml:space="preserve">
      Утратило силу постановлением акимата Райымбекского района Алматинской области от 08.12.2022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службе пробаций, акимат Райымбекского района ПОСТАНОВЛЯЕТ:</w:t>
      </w:r>
    </w:p>
    <w:bookmarkStart w:name="z8" w:id="1"/>
    <w:p>
      <w:pPr>
        <w:spacing w:after="0"/>
        <w:ind w:left="0"/>
        <w:jc w:val="both"/>
      </w:pPr>
      <w:r>
        <w:rPr>
          <w:rFonts w:ascii="Times New Roman"/>
          <w:b w:val="false"/>
          <w:i w:val="false"/>
          <w:color w:val="000000"/>
          <w:sz w:val="28"/>
        </w:rPr>
        <w:t xml:space="preserve">
      1. Для организаций независимо от организационно-правовой формы и формы собственности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в размере двух процентов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xml:space="preserve">
      2. Для организаций независимо от организационно-правовой формы и формы собственности установить квоту рабочих мест для трудоустройства лиц, освобожденных из мест лишения свободы,согласно </w:t>
      </w:r>
      <w:r>
        <w:rPr>
          <w:rFonts w:ascii="Times New Roman"/>
          <w:b w:val="false"/>
          <w:i w:val="false"/>
          <w:color w:val="000000"/>
          <w:sz w:val="28"/>
        </w:rPr>
        <w:t>приложению 1</w:t>
      </w:r>
      <w:r>
        <w:rPr>
          <w:rFonts w:ascii="Times New Roman"/>
          <w:b w:val="false"/>
          <w:i w:val="false"/>
          <w:color w:val="000000"/>
          <w:sz w:val="28"/>
        </w:rPr>
        <w:t>, в размере двух процентов от списочной численности работников организации.</w:t>
      </w:r>
    </w:p>
    <w:bookmarkEnd w:id="2"/>
    <w:bookmarkStart w:name="z10" w:id="3"/>
    <w:p>
      <w:pPr>
        <w:spacing w:after="0"/>
        <w:ind w:left="0"/>
        <w:jc w:val="both"/>
      </w:pPr>
      <w:r>
        <w:rPr>
          <w:rFonts w:ascii="Times New Roman"/>
          <w:b w:val="false"/>
          <w:i w:val="false"/>
          <w:color w:val="000000"/>
          <w:sz w:val="28"/>
        </w:rPr>
        <w:t>
      3. Признать утратившими силу постановления акимата Райымбекского района:</w:t>
      </w:r>
    </w:p>
    <w:bookmarkEnd w:id="3"/>
    <w:bookmarkStart w:name="z11" w:id="4"/>
    <w:p>
      <w:pPr>
        <w:spacing w:after="0"/>
        <w:ind w:left="0"/>
        <w:jc w:val="both"/>
      </w:pPr>
      <w:r>
        <w:rPr>
          <w:rFonts w:ascii="Times New Roman"/>
          <w:b w:val="false"/>
          <w:i w:val="false"/>
          <w:color w:val="000000"/>
          <w:sz w:val="28"/>
        </w:rPr>
        <w:t xml:space="preserve">
      1) Постановление акимата Райымбекского района от 07 февраля 2017 года </w:t>
      </w:r>
      <w:r>
        <w:rPr>
          <w:rFonts w:ascii="Times New Roman"/>
          <w:b w:val="false"/>
          <w:i w:val="false"/>
          <w:color w:val="000000"/>
          <w:sz w:val="28"/>
        </w:rPr>
        <w:t>№ 25</w:t>
      </w:r>
      <w:r>
        <w:rPr>
          <w:rFonts w:ascii="Times New Roman"/>
          <w:b w:val="false"/>
          <w:i w:val="false"/>
          <w:color w:val="000000"/>
          <w:sz w:val="28"/>
        </w:rPr>
        <w:t xml:space="preserve"> "Об установлении квоты рабочих мест для трудоустройства лиц, состоящих на учете службы пробации"</w:t>
      </w:r>
    </w:p>
    <w:bookmarkEnd w:id="4"/>
    <w:bookmarkStart w:name="z12" w:id="5"/>
    <w:p>
      <w:pPr>
        <w:spacing w:after="0"/>
        <w:ind w:left="0"/>
        <w:jc w:val="both"/>
      </w:pPr>
      <w:r>
        <w:rPr>
          <w:rFonts w:ascii="Times New Roman"/>
          <w:b w:val="false"/>
          <w:i w:val="false"/>
          <w:color w:val="000000"/>
          <w:sz w:val="28"/>
        </w:rPr>
        <w:t xml:space="preserve">
      2) акимата Райымбекского района от 07 февраля 2017 года </w:t>
      </w:r>
      <w:r>
        <w:rPr>
          <w:rFonts w:ascii="Times New Roman"/>
          <w:b w:val="false"/>
          <w:i w:val="false"/>
          <w:color w:val="000000"/>
          <w:sz w:val="28"/>
        </w:rPr>
        <w:t>№ 26</w:t>
      </w:r>
      <w:r>
        <w:rPr>
          <w:rFonts w:ascii="Times New Roman"/>
          <w:b w:val="false"/>
          <w:i w:val="false"/>
          <w:color w:val="000000"/>
          <w:sz w:val="28"/>
        </w:rPr>
        <w:t xml:space="preserve"> "Об установлении квоты рабочих мест для трудоустройства лиц, освобожденных из мест лишения свободы".</w:t>
      </w:r>
    </w:p>
    <w:bookmarkEnd w:id="5"/>
    <w:bookmarkStart w:name="z13"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Нурбола Сагатбековича.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Құдайбергенов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Райымбекского района 2022 года "___" ______________ "Об установлении квоты рабочих мест для трудоустройства лиц, состоящих на учете службы пробации" №__приложение 1 к постановлению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установленной квоты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среднесписочной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квот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Нарынкольское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"Районный Дом культуры" акима Райымбекского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"Районная больница" села Нарынкол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аппарата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Райымбекского района 2022 года "___" ______________ "Об установлении квоты рабочих мест для трудоустройства лиц освобожденных из мест лишения свободы" №__приложение 2 к постановлению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установленной квоты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среднесписочной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квот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Нарынкольское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"Районный Дом культуры" акима Райымбекского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"Районная больница" села Нарынкол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аппарата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