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9e6c" w14:textId="b269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30 декабря 2021 года № 19-4 "О бюджетах сельских округов Коксуского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13 сентября 2022 года № 30-1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474 574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108962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365 612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492779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18 205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18 205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18 205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65 319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7 696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57 623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65 421 тысяча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тысячи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102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71 203 тысячи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17 100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54 103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71 249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 тысяч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84 410 тысяч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10 032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74 378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84 513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103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103 тысячи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103 тысячи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79 113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11 560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67 553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79 289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176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176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66 976 тысяч тенге: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5 204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61 772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67 121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145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145 тысяч тенге: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145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50 421 тысяча тенге: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6 262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44 159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50 467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 тысяч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38 081 тысяча тенге: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2 386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35 695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38 183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тысячи тенге: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102 тысячи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35 703 тысячи тенге: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2 643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33 060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35 752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 тысяч тенге: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42 011 тысяч тенге: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5 254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36 757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42 117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106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106 тысяч тенге: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106 тысяч тенге.".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13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30 декабря 2021 года № 19-4</w:t>
            </w:r>
          </w:p>
        </w:tc>
      </w:tr>
    </w:tbl>
    <w:bookmarkStart w:name="z19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13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30 декабря 2021 года № 19-4</w:t>
            </w:r>
          </w:p>
        </w:tc>
      </w:tr>
    </w:tbl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2022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13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30 декабря 2021 года № 19-4</w:t>
            </w:r>
          </w:p>
        </w:tc>
      </w:tr>
    </w:tbl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13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30 декабря 2021 года № 19-4</w:t>
            </w:r>
          </w:p>
        </w:tc>
      </w:tr>
    </w:tbl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13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30 декабря 2021 года № 19-4</w:t>
            </w:r>
          </w:p>
        </w:tc>
      </w:tr>
    </w:tbl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13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30 декабря 2021 года № 19-4</w:t>
            </w:r>
          </w:p>
        </w:tc>
      </w:tr>
    </w:tbl>
    <w:bookmarkStart w:name="z21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13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30 декабря 2021 года № 19-4</w:t>
            </w:r>
          </w:p>
        </w:tc>
      </w:tr>
    </w:tbl>
    <w:bookmarkStart w:name="z21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13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30 декабря 2021 года № 19-4</w:t>
            </w:r>
          </w:p>
        </w:tc>
      </w:tr>
    </w:tbl>
    <w:bookmarkStart w:name="z2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13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30 декабря 2021 года № 19-4</w:t>
            </w:r>
          </w:p>
        </w:tc>
      </w:tr>
    </w:tbl>
    <w:bookmarkStart w:name="z21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13 сентября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30 декабря 2021 года № 19-4</w:t>
            </w:r>
          </w:p>
        </w:tc>
      </w:tr>
    </w:tbl>
    <w:bookmarkStart w:name="z2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